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INSTITUTIONAL ORIGINATION SCOUT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386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866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Daily Signal Brief | Focus: InsurTech Infrastructure</w:t>
      </w:r>
      <w:r/>
      <w:r/>
    </w:p>
    <w:p>
      <w:r/>
      <w:r>
        <w:rPr>
          <w:b/>
        </w:rPr>
        <w:t>Focus:</w:t>
      </w:r>
      <w:r>
        <w:t xml:space="preserve"> InsurTech Infrastructure | </w:t>
      </w:r>
      <w:r>
        <w:rPr>
          <w:b/>
        </w:rPr>
        <w:t>Date:</w:t>
      </w:r>
      <w:r>
        <w:t xml:space="preserve"> 2025-12-10</w:t>
      </w:r>
      <w:r/>
      <w:r/>
    </w:p>
    <w:p>
      <w:pPr>
        <w:pStyle w:val="Heading2"/>
      </w:pPr>
      <w:r>
        <w:t>🟢 PRIORITY ORIGINATION TARGETS (Call List)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340"/>
          </w:tcPr>
          <w:p>
            <w:r>
              <w:rPr>
                <w:b/>
              </w:rPr>
              <w:t>Stage</w:t>
            </w:r>
          </w:p>
        </w:tc>
        <w:tc>
          <w:tcPr>
            <w:tcW w:type="dxa" w:w="2340"/>
          </w:tcPr>
          <w:p>
            <w:r>
              <w:rPr>
                <w:b/>
              </w:rPr>
              <w:t>Infrastructure Thesis</w:t>
            </w:r>
          </w:p>
        </w:tc>
        <w:tc>
          <w:tcPr>
            <w:tcW w:type="dxa" w:w="2340"/>
          </w:tcPr>
          <w:p>
            <w:r>
              <w:rPr>
                <w:b/>
              </w:rPr>
              <w:t>The Banker Angle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Neutrinos</w:t>
            </w:r>
          </w:p>
        </w:tc>
        <w:tc>
          <w:tcPr>
            <w:tcW w:type="dxa" w:w="2340"/>
          </w:tcPr>
          <w:p>
            <w:r>
              <w:t>Seed / early-stage (single disclosed institutional investor)</w:t>
            </w:r>
          </w:p>
        </w:tc>
        <w:tc>
          <w:tcPr>
            <w:tcW w:type="dxa" w:w="2340"/>
          </w:tcPr>
          <w:p>
            <w:r>
              <w:t>Early-stage infrastructure/platform validated by InsurTech NY seed backing , lean cap table, platform play.</w:t>
            </w:r>
          </w:p>
        </w:tc>
        <w:tc>
          <w:tcPr>
            <w:tcW w:type="dxa" w:w="2340"/>
          </w:tcPr>
          <w:p>
            <w:r>
              <w:t>Pitch Strategic Coverage. Infrastructure/Platform validated by InsurTech NY seed backing.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Insurity</w:t>
            </w:r>
          </w:p>
        </w:tc>
        <w:tc>
          <w:tcPr>
            <w:tcW w:type="dxa" w:w="2340"/>
          </w:tcPr>
          <w:p>
            <w:r>
              <w:t>Private equity–backed (acquired by GI Partners)</w:t>
            </w:r>
          </w:p>
        </w:tc>
        <w:tc>
          <w:tcPr>
            <w:tcW w:type="dxa" w:w="2340"/>
          </w:tcPr>
          <w:p>
            <w:r>
              <w:t>Established insurance software platform with PE ownership , scalable contract &amp; licence revenues.</w:t>
            </w:r>
          </w:p>
        </w:tc>
        <w:tc>
          <w:tcPr>
            <w:tcW w:type="dxa" w:w="2340"/>
          </w:tcPr>
          <w:p>
            <w:r>
              <w:t>Pitch Strategic Coverage. Infrastructure/Platform validated by GI Partners private-equity ownership.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Majesco</w:t>
            </w:r>
          </w:p>
        </w:tc>
        <w:tc>
          <w:tcPr>
            <w:tcW w:type="dxa" w:w="2340"/>
          </w:tcPr>
          <w:p>
            <w:r>
              <w:t>Post-IPO equity / private-equity–backed</w:t>
            </w:r>
          </w:p>
        </w:tc>
        <w:tc>
          <w:tcPr>
            <w:tcW w:type="dxa" w:w="2340"/>
          </w:tcPr>
          <w:p>
            <w:r>
              <w:t>Legacy-to-cloud insurance platform with PE roll-up history (Thoma Bravo → Aurum Ventures).</w:t>
            </w:r>
          </w:p>
        </w:tc>
        <w:tc>
          <w:tcPr>
            <w:tcW w:type="dxa" w:w="2340"/>
          </w:tcPr>
          <w:p>
            <w:r>
              <w:t>Pitch Strategic Coverage. Infrastructure/Platform validated by Aurum Ventures post-IPO PE backing.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CyberCube</w:t>
            </w:r>
          </w:p>
        </w:tc>
        <w:tc>
          <w:tcPr>
            <w:tcW w:type="dxa" w:w="2340"/>
          </w:tcPr>
          <w:p>
            <w:r>
              <w:t>Growth / late-stage venture (growth equity Oct 2025)</w:t>
            </w:r>
          </w:p>
        </w:tc>
        <w:tc>
          <w:tcPr>
            <w:tcW w:type="dxa" w:w="2340"/>
          </w:tcPr>
          <w:p>
            <w:r>
              <w:t>Cyber risk modelling platform at scale; material growth equity backing (~US$180M+).</w:t>
            </w:r>
          </w:p>
        </w:tc>
        <w:tc>
          <w:tcPr>
            <w:tcW w:type="dxa" w:w="2340"/>
          </w:tcPr>
          <w:p>
            <w:r>
              <w:t>Pitch Strategic Coverage. Infrastructure/Platform validated by Spectrum Equity–led growth funding.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DUAL Group</w:t>
            </w:r>
          </w:p>
        </w:tc>
        <w:tc>
          <w:tcPr>
            <w:tcW w:type="dxa" w:w="2340"/>
          </w:tcPr>
          <w:p>
            <w:r>
              <w:t>Corporate MGA platform within Howden Group (not VC-funded)</w:t>
            </w:r>
          </w:p>
        </w:tc>
        <w:tc>
          <w:tcPr>
            <w:tcW w:type="dxa" w:w="2340"/>
          </w:tcPr>
          <w:p>
            <w:r>
              <w:t>MGA / platform embedded in Howden balance sheet , distribution + underwriting infrastructure.</w:t>
            </w:r>
          </w:p>
        </w:tc>
        <w:tc>
          <w:tcPr>
            <w:tcW w:type="dxa" w:w="2340"/>
          </w:tcPr>
          <w:p>
            <w:r>
              <w:t>Pitch Strategic Coverage. Infrastructure/Platform validated by Howden Group balance-sheet backing.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ICEYE</w:t>
            </w:r>
          </w:p>
        </w:tc>
        <w:tc>
          <w:tcPr>
            <w:tcW w:type="dxa" w:w="2340"/>
          </w:tcPr>
          <w:p>
            <w:r>
              <w:t>Late-stage (Series D + 2024 growth round + 2025 debt/R&amp;D financing)</w:t>
            </w:r>
          </w:p>
        </w:tc>
        <w:tc>
          <w:tcPr>
            <w:tcW w:type="dxa" w:w="2340"/>
          </w:tcPr>
          <w:p>
            <w:r>
              <w:t>Space-data-as-infra (satellite SAR) with significant growth equity &amp; debt support , strategic data feed for insurers.</w:t>
            </w:r>
          </w:p>
        </w:tc>
        <w:tc>
          <w:tcPr>
            <w:tcW w:type="dxa" w:w="2340"/>
          </w:tcPr>
          <w:p>
            <w:r>
              <w:t>Pitch Strategic Coverage. Infrastructure/Platform validated by Series D and growth-round funding.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Pine Walk</w:t>
            </w:r>
          </w:p>
        </w:tc>
        <w:tc>
          <w:tcPr>
            <w:tcW w:type="dxa" w:w="2340"/>
          </w:tcPr>
          <w:p>
            <w:r>
              <w:t>Corporate MGA platform (funded by The Fidelis Partnership)</w:t>
            </w:r>
          </w:p>
        </w:tc>
        <w:tc>
          <w:tcPr>
            <w:tcW w:type="dxa" w:w="2340"/>
          </w:tcPr>
          <w:p>
            <w:r>
              <w:t>Platform-enabled MGA owned by Fidelis , underwriting capacity + distribution integration.</w:t>
            </w:r>
          </w:p>
        </w:tc>
        <w:tc>
          <w:tcPr>
            <w:tcW w:type="dxa" w:w="2340"/>
          </w:tcPr>
          <w:p>
            <w:r>
              <w:t>Pitch Strategic Coverage. Infrastructure/Platform validated by The Fidelis Partnership ownership and capacity.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Fidelis Carnovis</w:t>
            </w:r>
          </w:p>
        </w:tc>
        <w:tc>
          <w:tcPr>
            <w:tcW w:type="dxa" w:w="2340"/>
          </w:tcPr>
          <w:p>
            <w:r>
              <w:t>New alternative-risk MGA launched on Pine Walk platform</w:t>
            </w:r>
          </w:p>
        </w:tc>
        <w:tc>
          <w:tcPr>
            <w:tcW w:type="dxa" w:w="2340"/>
          </w:tcPr>
          <w:p>
            <w:r>
              <w:t>Specialist/alternative-risk MGA operating on Pine Walk / Fidelis capacity , platform-enabled product innovation.</w:t>
            </w:r>
          </w:p>
        </w:tc>
        <w:tc>
          <w:tcPr>
            <w:tcW w:type="dxa" w:w="2340"/>
          </w:tcPr>
          <w:p>
            <w:r>
              <w:t>Pitch Strategic Coverage. Infrastructure/Platform validated by Pine Walk platform and Fidelis capacity.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Re</w:t>
            </w:r>
          </w:p>
        </w:tc>
        <w:tc>
          <w:tcPr>
            <w:tcW w:type="dxa" w:w="2340"/>
          </w:tcPr>
          <w:p>
            <w:r>
              <w:t>Early-stage blockchain reinsurer (seed + early VC)</w:t>
            </w:r>
          </w:p>
        </w:tc>
        <w:tc>
          <w:tcPr>
            <w:tcW w:type="dxa" w:w="2340"/>
          </w:tcPr>
          <w:p>
            <w:r>
              <w:t>Tokenised reinsurance / blockchain-native reinsurance fund with committed capital , frontier infra for risk transfer.</w:t>
            </w:r>
          </w:p>
        </w:tc>
        <w:tc>
          <w:tcPr>
            <w:tcW w:type="dxa" w:w="2340"/>
          </w:tcPr>
          <w:p>
            <w:r>
              <w:t>Pitch FX / Transaction Banking. Infrastructure/Platform validated by seed and early-stage VC backing.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Bitbond</w:t>
            </w:r>
          </w:p>
        </w:tc>
        <w:tc>
          <w:tcPr>
            <w:tcW w:type="dxa" w:w="2340"/>
          </w:tcPr>
          <w:p>
            <w:r>
              <w:t>Early / growth-stage tokenisation fintech (VC, debt and STO)</w:t>
            </w:r>
          </w:p>
        </w:tc>
        <w:tc>
          <w:tcPr>
            <w:tcW w:type="dxa" w:w="2340"/>
          </w:tcPr>
          <w:p>
            <w:r>
              <w:t>Regulated tokenisation rails (BaFin STO) + VC funding , payments/FX/token rails for insurance commerce.</w:t>
            </w:r>
          </w:p>
        </w:tc>
        <w:tc>
          <w:tcPr>
            <w:tcW w:type="dxa" w:w="2340"/>
          </w:tcPr>
          <w:p>
            <w:r>
              <w:t>Pitch FX / Transaction Banking. Infrastructure/Platform validated by BaFin-regulated STO and VC funding.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bolttech</w:t>
            </w:r>
          </w:p>
        </w:tc>
        <w:tc>
          <w:tcPr>
            <w:tcW w:type="dxa" w:w="2340"/>
          </w:tcPr>
          <w:p>
            <w:r>
              <w:t>Growth-stage insurtech unicorn (Series C, ~US$2.1B valuation)</w:t>
            </w:r>
          </w:p>
        </w:tc>
        <w:tc>
          <w:tcPr>
            <w:tcW w:type="dxa" w:w="2340"/>
          </w:tcPr>
          <w:p>
            <w:r>
              <w:t>Global distribution + insurtech platform at scale; strong equity and venture-debt backing.</w:t>
            </w:r>
          </w:p>
        </w:tc>
        <w:tc>
          <w:tcPr>
            <w:tcW w:type="dxa" w:w="2340"/>
          </w:tcPr>
          <w:p>
            <w:r>
              <w:t>Pitch M&amp;A Advisory. Infrastructure/Platform validated by Series C growth funding at unicorn valuation.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InsuranceDekho</w:t>
            </w:r>
          </w:p>
        </w:tc>
        <w:tc>
          <w:tcPr>
            <w:tcW w:type="dxa" w:w="2340"/>
          </w:tcPr>
          <w:p>
            <w:r>
              <w:t>Venture-backed growth-stage (Series B)</w:t>
            </w:r>
          </w:p>
        </w:tc>
        <w:tc>
          <w:tcPr>
            <w:tcW w:type="dxa" w:w="2340"/>
          </w:tcPr>
          <w:p>
            <w:r>
              <w:t>Large digital distribution platform in India with scale marketing &amp; aggregator infrastructure.</w:t>
            </w:r>
          </w:p>
        </w:tc>
        <w:tc>
          <w:tcPr>
            <w:tcW w:type="dxa" w:w="2340"/>
          </w:tcPr>
          <w:p>
            <w:r>
              <w:t>Pitch M&amp;A Advisory. Unclassified validated by Series B growth funding.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RenewBuy</w:t>
            </w:r>
          </w:p>
        </w:tc>
        <w:tc>
          <w:tcPr>
            <w:tcW w:type="dxa" w:w="2340"/>
          </w:tcPr>
          <w:p>
            <w:r>
              <w:t>Venture-backed insurtech broker (multi-round growth funding)</w:t>
            </w:r>
          </w:p>
        </w:tc>
        <w:tc>
          <w:tcPr>
            <w:tcW w:type="dxa" w:w="2340"/>
          </w:tcPr>
          <w:p>
            <w:r>
              <w:t>Mature aggregator/broker with repeated growth rounds and investor base (Apis, 360 One).</w:t>
            </w:r>
          </w:p>
        </w:tc>
        <w:tc>
          <w:tcPr>
            <w:tcW w:type="dxa" w:w="2340"/>
          </w:tcPr>
          <w:p>
            <w:r>
              <w:t>Pitch M&amp;A Advisory. Unclassified validated by multi-round growth funding.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Skydo</w:t>
            </w:r>
          </w:p>
        </w:tc>
        <w:tc>
          <w:tcPr>
            <w:tcW w:type="dxa" w:w="2340"/>
          </w:tcPr>
          <w:p>
            <w:r>
              <w:t>Series A (cross-border B2B payments fintech)</w:t>
            </w:r>
          </w:p>
        </w:tc>
        <w:tc>
          <w:tcPr>
            <w:tcW w:type="dxa" w:w="2340"/>
          </w:tcPr>
          <w:p>
            <w:r>
              <w:t>Cross-border B2B payments rails with domestic approvals (RBI PA‑CB) , FX/payments infra for insurance flows.</w:t>
            </w:r>
          </w:p>
        </w:tc>
        <w:tc>
          <w:tcPr>
            <w:tcW w:type="dxa" w:w="2340"/>
          </w:tcPr>
          <w:p>
            <w:r>
              <w:t>Pitch FX / Transaction Banking. Infrastructure/Platform validated by Series A funding and RBI PA-CB approval.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Botim Money / Binance</w:t>
            </w:r>
          </w:p>
        </w:tc>
        <w:tc>
          <w:tcPr>
            <w:tcW w:type="dxa" w:w="2340"/>
          </w:tcPr>
          <w:p>
            <w:r>
              <w:t>Corporate-backed payments rails (Astra Tech / Binance partnership)</w:t>
            </w:r>
          </w:p>
        </w:tc>
        <w:tc>
          <w:tcPr>
            <w:tcW w:type="dxa" w:w="2340"/>
          </w:tcPr>
          <w:p>
            <w:r>
              <w:t>Super-app payments rails paired with crypto/stablecoin plumbing , alternative rails for premium collection &amp; payouts.</w:t>
            </w:r>
          </w:p>
        </w:tc>
        <w:tc>
          <w:tcPr>
            <w:tcW w:type="dxa" w:w="2340"/>
          </w:tcPr>
          <w:p>
            <w:r>
              <w:t>Pitch FX / Transaction Banking. Infrastructure/Platform validated by Astra Tech super-app and Binance rails partnership.</w:t>
            </w:r>
          </w:p>
        </w:tc>
      </w:tr>
      <w:tr>
        <w:tc>
          <w:tcPr>
            <w:tcW w:type="dxa" w:w="2340"/>
          </w:tcPr>
          <w:p>
            <w:r>
              <w:rPr>
                <w:b/>
              </w:rPr>
              <w:t>Tempo / Chainlink</w:t>
            </w:r>
          </w:p>
        </w:tc>
        <w:tc>
          <w:tcPr>
            <w:tcW w:type="dxa" w:w="2340"/>
          </w:tcPr>
          <w:p>
            <w:r>
              <w:t>Early-stage infra payments / Web3 stack</w:t>
            </w:r>
          </w:p>
        </w:tc>
        <w:tc>
          <w:tcPr>
            <w:tcW w:type="dxa" w:w="2340"/>
          </w:tcPr>
          <w:p>
            <w:r>
              <w:t>Remittance/payments stack incubated by Stripe/Paradigm (Tempo) + oracle infrastructure (Chainlink) , programmable payments.</w:t>
            </w:r>
          </w:p>
        </w:tc>
        <w:tc>
          <w:tcPr>
            <w:tcW w:type="dxa" w:w="2340"/>
          </w:tcPr>
          <w:p>
            <w:r>
              <w:t>Pitch FX / Transaction Banking. Infrastructure/Platform validated by Stripe/Paradigm incubation and Chainlink infrastructure.</w:t>
            </w:r>
          </w:p>
        </w:tc>
      </w:tr>
    </w:tbl>
    <w:p>
      <w:r/>
    </w:p>
    <w:p>
      <w:pPr>
        <w:pStyle w:val="Heading2"/>
      </w:pPr>
      <w:r>
        <w:t>🟡 NURTURE LIST (Monitor)</w:t>
      </w:r>
      <w:r/>
    </w:p>
    <w:p>
      <w:r/>
      <w:r>
        <w:t xml:space="preserve">• </w:t>
      </w:r>
      <w:r>
        <w:rPr>
          <w:b/>
        </w:rPr>
        <w:t>Dyad:</w:t>
      </w:r>
      <w:r>
        <w:t xml:space="preserve"> Privately held B2B insurance software vendor serving MGAs/wholesalers. Good client adoption; watch for commercial rollouts or platform monetisation events. • </w:t>
      </w:r>
      <w:r>
        <w:rPr>
          <w:b/>
        </w:rPr>
        <w:t>Stackby:</w:t>
      </w:r>
      <w:r>
        <w:t xml:space="preserve"> Bootstrapped recurring-revenue SaaS workspace/ops stack. Strong unit economics but no institutional funding , monitor ARR milestones and enterprise customer wins. • </w:t>
      </w:r>
      <w:r>
        <w:rPr>
          <w:b/>
        </w:rPr>
        <w:t>Oaktree:</w:t>
      </w:r>
      <w:r>
        <w:t xml:space="preserve"> Mature asset manager (Brookfield‑backed AUM scale). Not a startup; monitor inorganic activity or balance‑sheet solutions relevant to insurance clients. • </w:t>
      </w:r>
      <w:r>
        <w:rPr>
          <w:b/>
        </w:rPr>
        <w:t>Tide:</w:t>
      </w:r>
      <w:r>
        <w:t xml:space="preserve"> Late‑stage SME banking fintech. Scale &amp; funding from TPG/Apax; watch for product expansion or debt capital opportunities. • </w:t>
      </w:r>
      <w:r>
        <w:rPr>
          <w:b/>
        </w:rPr>
        <w:t>mTek:</w:t>
      </w:r>
      <w:r>
        <w:t xml:space="preserve"> Seed/early African insurtech acquired by bolttech , post‑acquisition integration signals; monitor bolttech’s regional consolidation activity.</w:t>
      </w:r>
      <w:r/>
    </w:p>
    <w:p>
      <w:pPr>
        <w:pStyle w:val="Heading2"/>
      </w:pPr>
      <w:r>
        <w:t>🔴 NEGATIVE SELECTION (Filtered)</w:t>
      </w:r>
      <w:r/>
    </w:p>
    <w:p>
      <w:r/>
      <w:r>
        <w:rPr>
          <w:i/>
        </w:rPr>
        <w:t>System removed the following Niche/B2C Apps:</w:t>
      </w:r>
      <w:r>
        <w:t xml:space="preserve"> None (discard list empty)</w:t>
      </w:r>
      <w:r/>
    </w:p>
    <w:p>
      <w:pPr>
        <w:pBdr>
          <w:bottom w:val="single" w:sz="6" w:space="1" w:color="auto"/>
        </w:pBdr>
      </w:pPr>
      <w:r/>
    </w:p>
    <w:p>
      <w:r/>
      <w:r>
        <w:rPr>
          <w:i/>
        </w:rPr>
        <w:t>Generated by The Universal Banker Scout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https://digitalbytes.substack.com/p/the-waymonisation-of-banks</w:t>
        </w:r>
      </w:hyperlink>
      <w:r>
        <w:t xml:space="preserve"> - * The article discusses the transition of world currencies from 'storage of labour' to 'storage of value' driven by AI and automation * It highlights new compliance and supervisory challenges for international regulators, including managing asset inflation and AI integration in financial systems * The piece examines implications for international finance, such as the stabilisation of the USD, the rise of stablecoins, and regulatory adaptations in global markets 2. </w:t>
      </w:r>
      <w:hyperlink r:id="rId10">
        <w:r>
          <w:rPr>
            <w:color w:val="0000EE"/>
            <w:u w:val="single"/>
          </w:rPr>
          <w:t>https://www.simbo.ai/blog/future-trends-of-ai-agents-in-healthcare-from-autonomous-diagnostics-to-ai-augmented-surgery-and-virtual-patient-twins-for-personalized-medicine-942058/</w:t>
        </w:r>
      </w:hyperlink>
      <w:r>
        <w:t xml:space="preserve"> - * Articles detail global insurance regulators issuing new mandates on AI governance and compliance deadlines * Focus on standards for AI-driven digital operations, reporting, and solvency frameworks impacting InsurTech * Highlights supervisory expectations and operational burdens influencing capital and strategic planning in the sector 3. </w:t>
      </w:r>
      <w:hyperlink r:id="rId11">
        <w:r>
          <w:rPr>
            <w:color w:val="0000EE"/>
            <w:u w:val="single"/>
          </w:rPr>
          <w:t>https://www.24-7pressrelease.com/press_release/529630/tuvalor-exchange-unveils-new-global-brand-strategy-focused-on-compliance-and-institutional-infrastructure</w:t>
        </w:r>
      </w:hyperlink>
      <w:r>
        <w:t xml:space="preserve"> - * Tuvalor Exchange updates its brand strategy emphasising regulatory compliance and institutional-grade infrastructure * Achieved significant regulatory milestones including U.S. FinCEN MSB and SEC registrations, and progressing MiCA compliance in Europe * Upgraded infrastructure incorporates financial-grade security measures, AI-driven compliance systems, and decentralised operational nodes 4. </w:t>
      </w:r>
      <w:hyperlink r:id="rId12">
        <w:r>
          <w:rPr>
            <w:color w:val="0000EE"/>
            <w:u w:val="single"/>
          </w:rPr>
          <w:t>https://www.bitbond.com/resources/fund-tokenization-in-2026-the-complete-guide-for-modern-funds/</w:t>
        </w:r>
      </w:hyperlink>
      <w:r>
        <w:t xml:space="preserve"> - * The article discusses the growth and integration of white-label insurance platforms, highlighting enterprise traction and partnerships. * It covers technical infrastructure, ecosystem collaborations with carriers, brokers, and data suppliers, and scaling efforts. * Emphasises the importance of embedded insurance solutions and strategic alliances in expanding market reach in 2026. 5. </w:t>
      </w:r>
      <w:hyperlink r:id="rId13">
        <w:r>
          <w:rPr>
            <w:color w:val="0000EE"/>
            <w:u w:val="single"/>
          </w:rPr>
          <w:t>https://agencyheight.com/best-ai-tools-insurance/</w:t>
        </w:r>
      </w:hyperlink>
      <w:r>
        <w:t xml:space="preserve"> - * Multiple AI tools aimed at automation, risk assessment, and regulatory compliance in insurance industry. * Focus on new product launches, technology differentiation, and strategic consolidations. * Use cases include claims processing, underwriting, risk scoring, and core system replacements across global insurers and MGAs. 6. </w:t>
      </w:r>
      <w:hyperlink r:id="rId14">
        <w:r>
          <w:rPr>
            <w:color w:val="0000EE"/>
            <w:u w:val="single"/>
          </w:rPr>
          <w:t>https://www.younium.com/blog/saas-finance-trends-2026-industry-expert-predictions</w:t>
        </w:r>
      </w:hyperlink>
      <w:r>
        <w:t xml:space="preserve"> - * Industry experts predict increased M&amp;A activity and consolidation among InsurTech infrastructure providers, driven by AI integration and technological differentiation. * New product launches and core system replacements will emphasise API-first architectures and real-time data management. * Pricing strategies are expected to shift towards usage-based and value-driven models, reflecting competitive differentiation and customer transparency. 7. </w:t>
      </w:r>
      <w:hyperlink r:id="rId15">
        <w:r>
          <w:rPr>
            <w:color w:val="0000EE"/>
            <w:u w:val="single"/>
          </w:rPr>
          <w:t>https://www.insurancejournal.com/news/international/2025/12/10/850466.htm</w:t>
        </w:r>
      </w:hyperlink>
      <w:r>
        <w:t xml:space="preserve"> - * Brookfield plans to grow its property and casualty (P/C) insurance business globally, aiming for up to $50 billion in policies. * The firm is expanding into reinsurance markets, including the US, UK, and Japan. * Focus on underwritten insurance for real estate, warehouses, and renewable power facilities, indicating a strategic capital allocation. 8. </w:t>
      </w:r>
      <w:hyperlink r:id="rId16">
        <w:r>
          <w:rPr>
            <w:color w:val="0000EE"/>
            <w:u w:val="single"/>
          </w:rPr>
          <w:t>https://techbullion.com/5-things-insurers-should-expect-from-a-modern-end-to-end-claims-platform/</w:t>
        </w:r>
      </w:hyperlink>
      <w:r>
        <w:t xml:space="preserve"> - * Insurers are expected to adhere to updated compliance mandates from global regulators, focusing on reporting standards and solvency rules. * New frameworks also emphasise digital operations requirements, including AI governance and data management. * Deadlines, approvals, and supervisory expectations aim to influence capital, operational strategies, and insurTech infrastructure across markets. 9. </w:t>
      </w:r>
      <w:hyperlink r:id="rId17">
        <w:r>
          <w:rPr>
            <w:color w:val="0000EE"/>
            <w:u w:val="single"/>
          </w:rPr>
          <w:t>https://iotbusinessnews.com/2025/12/10/digi-international-introduces-zero-touch-esim-for-multi-carrier-connectivity/</w:t>
        </w:r>
      </w:hyperlink>
      <w:r>
        <w:t xml:space="preserve"> - * Digi International introduces an SGP.32 compatible eSIM accessory to enhance cellular connectivity management * Supports global eSIM adoption, with projections reaching 4.9 billion connections by 2030 * Enables automatable, carrier-agnostic deployment and management for enterprise IoT applications 10. </w:t>
      </w:r>
      <w:hyperlink r:id="rId18">
        <w:r>
          <w:rPr>
            <w:color w:val="0000EE"/>
            <w:u w:val="single"/>
          </w:rPr>
          <w:t>https://www.verdict.co.uk/ec-launches-probe-googles-ai-training/</w:t>
        </w:r>
      </w:hyperlink>
      <w:r>
        <w:t xml:space="preserve"> - * The European Commission probes whether Google breaches EU competition laws by using web publisher and YouTube content for AI training. * The investigation examines if publishers' content is used without fair compensation or options to refuse. * It aims to determine if Google's actions distort competition and abuse market dominance in AI development. * No deadline specified; investigation depends on case complexity and cooperation. * The case could involve breaches of EU regulations such as Article 102 and Article 54 of the EEA. 11. </w:t>
      </w:r>
      <w:hyperlink r:id="rId19">
        <w:r>
          <w:rPr>
            <w:color w:val="0000EE"/>
            <w:u w:val="single"/>
          </w:rPr>
          <w:t>https://stackby.com/blog/ai-document-analysis-workflows-stackby/</w:t>
        </w:r>
      </w:hyperlink>
      <w:r>
        <w:t xml:space="preserve"> - * Describes the utilisation of AI workflows to automate document analysis and data extraction across multiple sectors. * Highlights improvements in speed, accuracy, and operational efficiency, relevant to corporate and enterprise contexts. * Emphasises the integration of AI within platforms like Stackby to automate tasks such as contracts, invoices, and client onboarding. * Discusses potential for scaling and architectural shifts relevant to large organisations and enterprise readiness. * Mentions automation, data management, and workflow enhancements applicable across international markets.</w:t>
      </w:r>
      <w:r/>
    </w:p>
    <w:p>
      <w:r/>
      <w:r>
        <w:t xml:space="preserve">12. </w:t>
      </w:r>
      <w:hyperlink r:id="rId20">
        <w:r>
          <w:rPr>
            <w:color w:val="0000EE"/>
            <w:u w:val="single"/>
          </w:rPr>
          <w:t>https://knowstartup.com/news-startup-funding-2026-how-to-build-unicorns-without-vc/</w:t>
        </w:r>
      </w:hyperlink>
      <w:r>
        <w:t xml:space="preserve"> - * The article discusses the rise of non-VC funding approaches among unicorn entrepreneurs, emphasising capital efficiency. * It highlights global ecosystems' evolution and the increasing diversity of funding sources in 2026. * The piece offers predictions on funding trends, including the concentration of VC-backed unicorns and the importance of strategic financial instruments. 13. </w:t>
      </w:r>
      <w:hyperlink r:id="rId21">
        <w:r>
          <w:rPr>
            <w:color w:val="0000EE"/>
            <w:u w:val="single"/>
          </w:rPr>
          <w:t>https://www.indianweb2.com/2025/12/voice-ai-startup-superbryn-secures-12m.html</w:t>
        </w:r>
      </w:hyperlink>
      <w:r>
        <w:t xml:space="preserve"> - * SuperBryn secures $1.2 million in pre-seed funding led by Kalaari Capital’s CXXO initiative in the US * Funding will support product development, expand engineering, and validate in enterprise markets * Emphasis on deploying voice AI in high-stakes industries such as healthcare, financial services, and insurance 14. </w:t>
      </w:r>
      <w:hyperlink r:id="rId21">
        <w:r>
          <w:rPr>
            <w:color w:val="0000EE"/>
            <w:u w:val="single"/>
          </w:rPr>
          <w:t>https://www.indianweb2.com/2025/12/voice-ai-startup-superbryn-secures-12m.html</w:t>
        </w:r>
      </w:hyperlink>
      <w:r>
        <w:t xml:space="preserve"> - * SuperBryn raised $1.2 million in pre-seed funding led by Kalaari Capital’s CXXO initiative. * The funding aims to accelerate product development and expand enterprise customer validation. * The company focuses on making enterprise voice AI scalable and reliable, addressing a $47 billion market growing at 35% annually. 15. </w:t>
      </w:r>
      <w:hyperlink r:id="rId22">
        <w:r>
          <w:rPr>
            <w:color w:val="0000EE"/>
            <w:u w:val="single"/>
          </w:rPr>
          <w:t>https://fintech.global/2025/12/09/bank-norwegian-taps-tieto-for-new-invoicing-platform/?utm_source=rss&amp;utm_medium=rss&amp;utm_campaign=bank-norwegian-taps-tieto-for-new-invoicing-platform</w:t>
        </w:r>
      </w:hyperlink>
      <w:r>
        <w:t xml:space="preserve"> - * Bank Norwegian adopts Tieto Indtech’s Multichannel service for invoicing and document distribution * The platform supports localisation and integration with national payment systems across Norway, Sweden, Denmark, Finland, Germany and Spain * The partnership aims to enhance invoicing flexibility, reduce operational costs, and improve efficiency in the financial sector 16. </w:t>
      </w:r>
      <w:hyperlink r:id="rId23">
        <w:r>
          <w:rPr>
            <w:color w:val="0000EE"/>
            <w:u w:val="single"/>
          </w:rPr>
          <w:t>https://fintech.global/2025/12/09/zeidler-group-unpacks-the-eus-new-sfdr-2-0-rules/?utm_source=rss&amp;utm_medium=rss&amp;utm_campaign=zeidler-group-unpacks-the-eus-new-sfdr-2-0-rules</w:t>
        </w:r>
      </w:hyperlink>
      <w:r>
        <w:t xml:space="preserve"> - * Zeidler Group publishes a guide on the proposed changes to EU sustainability disclosure rules, SFDR 2.0 * The reforms introduce new product categories, clearer requirements, and tighter controls, aiming to harmonise disclosures * Firms are advised to prepare for implementation amid ongoing legislative developments and regulatory clarifications 17. </w:t>
      </w:r>
      <w:hyperlink r:id="rId24">
        <w:r>
          <w:rPr>
            <w:color w:val="0000EE"/>
            <w:u w:val="single"/>
          </w:rPr>
          <w:t>https://medium.com/coinmonks/how-real-world-asset-tokenization-is-changing-the-way-assets-are-bought-and-sold-8c1d6289d5c0?source=rss----721b17443fd5---4</w:t>
        </w:r>
      </w:hyperlink>
      <w:r>
        <w:t xml:space="preserve"> - * Discusses how blockchain-based tokenisation converts physical and financial assets into tradable digital tokens. * Explains benefits including increased liquidity, efficiency, global accessibility, and fractional ownership. * Highlights recent examples in real estate, commodities, art, and securities, with opportunities and challenges for adoption. 18. </w:t>
      </w:r>
      <w:hyperlink r:id="rId25">
        <w:r>
          <w:rPr>
            <w:color w:val="0000EE"/>
            <w:u w:val="single"/>
          </w:rPr>
          <w:t>https://voip.review/2025/12/10/gamma-launches-gammaucx-revolutionizing-cloud-communications/</w:t>
        </w:r>
      </w:hyperlink>
      <w:r>
        <w:t xml:space="preserve"> - * Gamma Communications introduces GammaUCX, a cloud-based voice network for European businesses, on 8 December 2025 * The platform supports integration with Microsoft Teams, Webex, and legacy systems, facilitating hybrid estate management * GammaUCX enhances migration to modern cloud communication, reduces costs, and improves operational control for companies in multiple countries 19. </w:t>
      </w:r>
      <w:hyperlink r:id="rId26">
        <w:r>
          <w:rPr>
            <w:color w:val="0000EE"/>
            <w:u w:val="single"/>
          </w:rPr>
          <w:t>https://www.ccjdigital.com/technology/article/15773733/inside-nussbaums-bid-pricing-innovation</w:t>
        </w:r>
      </w:hyperlink>
      <w:r>
        <w:t xml:space="preserve"> - * Nussbaum Transportation developed Sales Scope, a proprietary bidding platform, to streamline pricing and bid processes in 2019 * The platform integrates market data, enhances workflow, and enables faster, data-driven decision making * Nussbaum Technology was spun out in 2025 to commercialise the platform and support other carriers in adopting similar solutions 20. </w:t>
      </w:r>
      <w:hyperlink r:id="rId27">
        <w:r>
          <w:rPr>
            <w:color w:val="0000EE"/>
            <w:u w:val="single"/>
          </w:rPr>
          <w:t>https://www.htworld.co.uk/news/opinion/opinion-how-2025-reshaped-digital-health-innovation-digi26/</w:t>
        </w:r>
      </w:hyperlink>
      <w:r>
        <w:t xml:space="preserve"> - * AI digital health investment increased, capturing 69% of funding in 2025 with $12.3 billion raised. * Decentralised clinical trials faced reductions in adoption, with growth focussed on specific therapeutic areas. * FDA issued draft guidance for AI-enabled medical devices, enabling updates without new approvals and reinforcing lifecycle regulation. 21. </w:t>
      </w:r>
      <w:hyperlink r:id="rId28">
        <w:r>
          <w:rPr>
            <w:color w:val="0000EE"/>
            <w:u w:val="single"/>
          </w:rPr>
          <w:t>https://www.prnewswire.com/news-releases/loyalty-juggernaut-ushers-in-a-new-era-of-modern-loyalty-tech-recognized-as-a-strong-performer-in-the-forrester-wave-for-loyalty-platforms-q4-2025-302637698.html</w:t>
        </w:r>
      </w:hyperlink>
      <w:r>
        <w:t xml:space="preserve"> - * Loyalty Juggernaut (LJI) recognised as a Strong Performer in The Forrester Wave™: Loyalty Platforms, Q4 2025 * Company’s cloud-native platform GRAVTY® supports multinational loyalty ecosystems with privacy and compliance features * Clients include airlines, hospitality, retail, and telecom firms, demonstrating enterprise traction in loyalty ecosystem integrations 22. </w:t>
      </w:r>
      <w:hyperlink r:id="rId27">
        <w:r>
          <w:rPr>
            <w:color w:val="0000EE"/>
            <w:u w:val="single"/>
          </w:rPr>
          <w:t>https://www.htworld.co.uk/news/opinion/opinion-how-2025-reshaped-digital-health-innovation-digi26/</w:t>
        </w:r>
      </w:hyperlink>
      <w:r>
        <w:t xml:space="preserve"> - * AI-driven investment in digital health soared in 2025, with funding surpassing previous years * Decentralised clinical trials faced challenges, with hybrid models becoming more prevalent * FDA issued draft guidance for AI-enabled medical devices, shaping regulation * Public offerings returned, with notable IPOs of Hinge Health and Omada Health * Mergers and acquisitions increased, indicating sector consolidation as providers seek integration * Trends point towards standardisation, outcome validation, and maturity in 2026 23. </w:t>
      </w:r>
      <w:hyperlink r:id="rId29">
        <w:r>
          <w:rPr>
            <w:color w:val="0000EE"/>
            <w:u w:val="single"/>
          </w:rPr>
          <w:t>https://www.globenewswire.com/news-release/2025/12/10/3202981/0/en/Verisk-KYND-Expand-Collaboration-to-Strengthen-Cyber-Resilience-for-Insurers.html</w:t>
        </w:r>
      </w:hyperlink>
      <w:r>
        <w:t xml:space="preserve"> - * Verisk and KYND expand partnership to embed cyber risk intelligence into Verisk’s Rulebook platform. * The collaboration responds to increased cyber vulnerabilities among UK's top retailers ahead of the holiday season. * The integration aims to enhance underwriting, risk assessment, and resilience within the global insurance ecosystem. * Focuses on cyber risk management, data-driven decision-making, and market resilience in the insurance sector. * The article is set in the UK, highlighting regional cyber threat assessments and industry collaborations. 24. </w:t>
      </w:r>
      <w:hyperlink r:id="rId30">
        <w:r>
          <w:rPr>
            <w:color w:val="0000EE"/>
            <w:u w:val="single"/>
          </w:rPr>
          <w:t>https://www.simplesolve.com/blog/under-the-hood-of-insurance-api-and-why-some-fail</w:t>
        </w:r>
      </w:hyperlink>
      <w:r>
        <w:t xml:space="preserve"> - * Discusses modern insurance API challenges related to scalability, security, and real-time data processing * Highlights the use of REST and event-driven APIs for policy and claims lifecycle management * Emphasises security protocols like OAuth 2.0, JWT, and Zero Trust principles for scalable API ecosystems 25. </w:t>
      </w:r>
      <w:hyperlink r:id="rId12">
        <w:r>
          <w:rPr>
            <w:color w:val="0000EE"/>
            <w:u w:val="single"/>
          </w:rPr>
          <w:t>https://www.bitbond.com/resources/fund-tokenization-in-2026-the-complete-guide-for-modern-funds/</w:t>
        </w:r>
      </w:hyperlink>
      <w:r>
        <w:t xml:space="preserve"> - * The article discusses fund tokenisation as a practical upgrade for private markets, with benefits including operational efficiency and access to global investors. * It explains regulatory frameworks such as Europe’s MiCA and US exemptions, supporting legal compliance. * Includes case examples like KKR’s tokenised private equity fund and Franklin Templeton’s tokenised money market fund, illustrating real-world applications. 26. </w:t>
      </w:r>
      <w:hyperlink r:id="rId12">
        <w:r>
          <w:rPr>
            <w:color w:val="0000EE"/>
            <w:u w:val="single"/>
          </w:rPr>
          <w:t>https://www.bitbond.com/resources/fund-tokenization-in-2026-the-complete-guide-for-modern-funds/</w:t>
        </w:r>
      </w:hyperlink>
      <w:r>
        <w:t xml:space="preserve"> - * The article discusses the rise of fund tokenisation as a practical upgrade for private funds, emphasising regulatory clarity in Europe under MiCA. * It explains how tokenisation improves operational efficiency, investor access, and liquidity management, with examples from venture capital, private equity, private credit, and real estate. * The article highlights workflows, legal structures, and technical infrastructure — notably Bitbond's TokenTool — enabling compliant token issuance and management. * It signals that tokenisation is set to become a standard part of private fund infrastructure by 2026. * The content focuses on international markets, including Europe, US, Asia, and Middle East jurisdictions. 27. </w:t>
      </w:r>
      <w:hyperlink r:id="rId31">
        <w:r>
          <w:rPr>
            <w:color w:val="0000EE"/>
            <w:u w:val="single"/>
          </w:rPr>
          <w:t>https://coindoo.com/infrastructure-vs-utility-blockdags-high-speed-blockchain-vs-remittixs-cross-border-payment-promise/</w:t>
        </w:r>
      </w:hyperlink>
      <w:r>
        <w:t xml:space="preserve"> - * BlockDAG fundraising exceeds $435 million, targeting infrastructure growth with high throughput and scalability. * Remittix raises over $28.5 million, offering live crypto-to-fiat payments and real utility for users. * Both projects appeal to different investor segments: infrastructure-focused traders versus utility-driven users and risk-averse investors. 28. </w:t>
      </w:r>
      <w:hyperlink r:id="rId32">
        <w:r>
          <w:rPr>
            <w:color w:val="0000EE"/>
            <w:u w:val="single"/>
          </w:rPr>
          <w:t>https://fxnewsgroup.com/forex-news/institutional/barclays-invests-in-united-fintech/</w:t>
        </w:r>
      </w:hyperlink>
      <w:r>
        <w:t xml:space="preserve"> - * Barclays invests in United Fintech, strengthening its international partnership with global banks * The investment aims to enhance digital transformation and AI adoption across financial services * United Fintech continues growth through acquisitions and expanding global footprint, supporting financial institution innovation 29. </w:t>
      </w:r>
      <w:hyperlink r:id="rId33">
        <w:r>
          <w:rPr>
            <w:color w:val="0000EE"/>
            <w:u w:val="single"/>
          </w:rPr>
          <w:t>https://www.microsoft.com/en-us/industry/microsoft-in-business/era-of-ai/2025/12/08/reimagining-public-service-opss-digital-transformation-journey/</w:t>
        </w:r>
      </w:hyperlink>
      <w:r>
        <w:t xml:space="preserve"> - * OPS launches digital transformation using Microsoft Dynamics 365, Power Platform, and responsible AI. * Service speeds improve by 50%, customer satisfaction increases by 11%, and manual efforts reduce significantly. * Shift to platform operating model increases scalability, with cross-ministry sharing and governance. * Ethical AI policies ensure transparency and trust in AI deployment. * Partnership with Microsoft enables $20 million in savings and future AI-driven public services expansion. 30. </w:t>
      </w:r>
      <w:hyperlink r:id="rId34">
        <w:r>
          <w:rPr>
            <w:color w:val="0000EE"/>
            <w:u w:val="single"/>
          </w:rPr>
          <w:t>https://www.prnewswire.com/in/news-releases/prismforce-launches-prism-mcp-an-intelligent-gateway-for-ai-first-talent-operations-302637749.html</w:t>
        </w:r>
      </w:hyperlink>
      <w:r>
        <w:t xml:space="preserve"> - * Prismforce introduces Prism MCP, an enterprise-level AI infrastructure for talent management, launched in December 2025. * The platform unifies skills, roles, and workflows into a centralised, secure context layer, supporting AI-driven workforce decisions. * Compatibility with industry platforms like SAP, Workday, and Oracle enables cross-platform orchestration and embedded workflows. 31. </w:t>
      </w:r>
      <w:hyperlink r:id="rId35">
        <w:r>
          <w:rPr>
            <w:color w:val="0000EE"/>
            <w:u w:val="single"/>
          </w:rPr>
          <w:t>https://techcabal.com/2025/12/10/inside-nigerias-83m-bet-on-mosip-for-its-national-id/</w:t>
        </w:r>
      </w:hyperlink>
      <w:r>
        <w:t xml:space="preserve"> - * Nigeria initiates a $83 million migration to MOSIP for its national ID system, aiming to upgrade foundational identity infrastructure. * The project involves transferring 124 million biometric identities, posing substantial data migration risks. * Nigeria's digital ID system supports diverse sectors, including banking, telecoms, and social services, with focus on sovereignty and privacy concerns. 32. </w:t>
      </w:r>
      <w:hyperlink r:id="rId29">
        <w:r>
          <w:rPr>
            <w:color w:val="0000EE"/>
            <w:u w:val="single"/>
          </w:rPr>
          <w:t>https://www.globenewswire.com/news-release/2025/12/10/3202981/0/en/Verisk-KYND-Expand-Collaboration-to-Strengthen-Cyber-Resilience-for-Insurers.html</w:t>
        </w:r>
      </w:hyperlink>
      <w:r>
        <w:t xml:space="preserve"> - * Verisk and KYND strengthen their partnership to integrate cyber risk insights into Verisk’s Rulebook platform, supporting global insurance clients. * The collaboration focuses on improving cyber risk assessment and underwriting, mainly in the UK market. * Research highlights increased cyber vulnerabilities among top UK retailers, especially ahead of the holiday season, prompting increased risk management efforts. 33. </w:t>
      </w:r>
      <w:hyperlink r:id="rId36">
        <w:r>
          <w:rPr>
            <w:color w:val="0000EE"/>
            <w:u w:val="single"/>
          </w:rPr>
          <w:t>https://finance.yahoo.com/news/iceye-munich-risk-management-partners-100241107.html</w:t>
        </w:r>
      </w:hyperlink>
      <w:r>
        <w:t xml:space="preserve"> - * ICEYE and Munich Re’s Risk Management Partners team up for catastrophe solutions; collaboration begins January 2026. * ICEYE's flood solutions will be integrated into Munich Re’s Location Risk Intelligence Platform, enhancing real-time flood risk analysis. * The partnership aims to provide data-driven hazard analysis to global insurance and risk management clients, supporting disaster resilience. 34. </w:t>
      </w:r>
      <w:hyperlink r:id="rId36">
        <w:r>
          <w:rPr>
            <w:color w:val="0000EE"/>
            <w:u w:val="single"/>
          </w:rPr>
          <w:t>https://finance.yahoo.com/news/iceye-munich-risk-management-partners-100241107.html</w:t>
        </w:r>
      </w:hyperlink>
      <w:r>
        <w:t xml:space="preserve"> - * ICEYE and Munich Re’s Risk Management Partners collaborate globally to expand catastrophe solutions in January 2026 * ICEYE’s flood intelligence will be integrated into Munich Re’s Location Risk Intelligence Platform for real-time risk analysis * The partnership aims to enhance hazard data-driven decision-making for insurers, banks, and corporations worldwide 35. </w:t>
      </w:r>
      <w:hyperlink r:id="rId15">
        <w:r>
          <w:rPr>
            <w:color w:val="0000EE"/>
            <w:u w:val="single"/>
          </w:rPr>
          <w:t>https://www.insurancejournal.com/news/international/2025/12/10/850466.htm</w:t>
        </w:r>
      </w:hyperlink>
      <w:r>
        <w:t xml:space="preserve"> - * Brookfield plans to grow its property and casualty (P/C) insurance business from $3.5 billion to $30-50 billion, focusing on real estate construction, warehouses, and renewable power. * The firm seeks low-risk regions to create float for investment into strategies, including insurance underwriting. * Expansion efforts include acquisitions in the US, UK, and Japanese reinsurance markets, aiming for strategic dominance. 36. </w:t>
      </w:r>
      <w:hyperlink r:id="rId37">
        <w:r>
          <w:rPr>
            <w:color w:val="0000EE"/>
            <w:u w:val="single"/>
          </w:rPr>
          <w:t>https://www.crowdfundinsider.com/2025/12/256304-semiliquid-introduces-programmable-credit-protocol-built-with-avalanche-enabling-institutional-credit-on-tokenized-collateral/</w:t>
        </w:r>
      </w:hyperlink>
      <w:r>
        <w:t xml:space="preserve"> - * SemiLiquid announces Programmable Credit Protocol (PCP) for institutional credit on tokenised collateral. * Protocol developed and launched in Abu Dhabi, with plans for global rollout. * Pilot involved Franklin Templeton, Zodia Custody, Avalanche, and others, demonstrating escrowed credit with tokenised assets. 37. </w:t>
      </w:r>
      <w:hyperlink r:id="rId38">
        <w:r>
          <w:rPr>
            <w:color w:val="0000EE"/>
            <w:u w:val="single"/>
          </w:rPr>
          <w:t>https://www.crowdfundinsider.com/2025/12/256300-kraken-teams-up-with-avelacom-to-provide-improved-connectivity-for-institutional-traders/</w:t>
        </w:r>
      </w:hyperlink>
      <w:r>
        <w:t xml:space="preserve"> - * Kraken collaborates with Avelacom to provide low-latency network solutions for institutional traders * The partnership enables real-time data access and ultra-fast order execution for latency-sensitive strategies * It spans global financial hubs, including routes between London and Tokyo, supporting digital asset market infrastructure 38. </w:t>
      </w:r>
      <w:hyperlink r:id="rId37">
        <w:r>
          <w:rPr>
            <w:color w:val="0000EE"/>
            <w:u w:val="single"/>
          </w:rPr>
          <w:t>https://www.crowdfundinsider.com/2025/12/256304-semiliquid-introduces-programmable-credit-protocol-built-with-avalanche-enabling-institutional-credit-on-tokenized-collateral/</w:t>
        </w:r>
      </w:hyperlink>
      <w:r>
        <w:t xml:space="preserve"> - * SemiLiquid introduces Programmable Credit Protocol (PCP) enabling institutional credit against tokenised assets. * Developed in Abu Dhabi, the protocol aims for global rollout, highlighting UAE's role in digital assets. * Pilot involved Franklin Templeton, Avalanche, and others, demonstrating secure, collateralised loans without transfer of assets. 39. </w:t>
      </w:r>
      <w:hyperlink r:id="rId30">
        <w:r>
          <w:rPr>
            <w:color w:val="0000EE"/>
            <w:u w:val="single"/>
          </w:rPr>
          <w:t>https://www.simplesolve.com/blog/under-the-hood-of-insurance-api-and-why-some-fail</w:t>
        </w:r>
      </w:hyperlink>
      <w:r>
        <w:t xml:space="preserve"> - * The article discusses the role of APIs in modern insurance, focusing on integration, data flow, and real-time data handling. * It emphasises the importance of REST and event-driven APIs for real-time, live data management during policy and claim lifecycles. * The piece explores security standards like OAuth 2.0, JWT, and the shift towards Zero Trust security models. * It highlights how API gateways ensure security, scalability, and governance. * The article describes the significance of APIs in partner ecosystems and AI integration for scalable, secure operations. 40. </w:t>
      </w:r>
      <w:hyperlink r:id="rId39">
        <w:r>
          <w:rPr>
            <w:color w:val="0000EE"/>
            <w:u w:val="single"/>
          </w:rPr>
          <w:t>https://thefinanceworld.com/dana-love-and-poobahais-blueprint-for-the-autonomous-economy/</w:t>
        </w:r>
      </w:hyperlink>
      <w:r>
        <w:t xml:space="preserve"> - * Discusses blockchain-AI convergence and market readiness for Web3 developer tools, indicating enterprise traction. * Details scaling, contract renewal, and infrastructure migration strategies aligned with ecosystem growth in decentralised finance and Web3. * Explores partnership formations, security standards, and platform development that reflect industry traction and enterprise adoption. * Highlights organisational scaling and macroeconomic positioning relevant to embedded insurance and decentralised ecosystems. * Connects technology adoption insights with ecosystem expansion, relevant for embedded insurance, reinsurance, and colocation with carriers or TPAs. 41. </w:t>
      </w:r>
      <w:hyperlink r:id="rId27">
        <w:r>
          <w:rPr>
            <w:color w:val="0000EE"/>
            <w:u w:val="single"/>
          </w:rPr>
          <w:t>https://www.htworld.co.uk/news/opinion/opinion-how-2025-reshaped-digital-health-innovation-digi26/</w:t>
        </w:r>
      </w:hyperlink>
      <w:r>
        <w:t xml:space="preserve"> - * AI-focused digital health companies attracted significant venture capital, with 69% of funding in 2025. * Decentralised clinical trials faced adoption challenges, with a focus on long-term monitoring areas. * The FDA issued draft guidance for AI-enabled medical devices, enabling more flexible updates and lifecycle oversight. 42. </w:t>
      </w:r>
      <w:hyperlink r:id="rId40">
        <w:r>
          <w:rPr>
            <w:color w:val="0000EE"/>
            <w:u w:val="single"/>
          </w:rPr>
          <w:t>https://betanews.com/2025/12/10/why-concentrating-data-in-ai-models-demands-greater-vigilance-qa/</w:t>
        </w:r>
      </w:hyperlink>
      <w:r>
        <w:t xml:space="preserve"> - * The article discusses new risks associated with centralised data in AI models and recommends ongoing encryption and TEEs for security. * It highlights regulatory requirements for protecting personal data during AI processing, referencing GDPR, HIPAA, and CCPA. * It explores how hybrid encryption methods can balance data privacy with AI developments, and addresses barriers to adopting advanced cryptographic techniques like FHE. 43. </w:t>
      </w:r>
      <w:hyperlink r:id="rId41">
        <w:r>
          <w:rPr>
            <w:color w:val="0000EE"/>
            <w:u w:val="single"/>
          </w:rPr>
          <w:t>https://www.theceo.in/press-release/finbox-launches-journey-studio-to-enable-lenders-to-launch-digital-credit-products-in-3-days</w:t>
        </w:r>
      </w:hyperlink>
      <w:r>
        <w:t xml:space="preserve"> - * FinBox unveils Journey Studio, a no-code GenAI platform enabling lenders to launch digital journeys in three days * The platform allows banks, NBFCs, and LSPs to reduce development cycles from months to days, with rapid deployment of various loan products * FinBox reports a lender launching an education loan in three weeks and disbursing over ₹300 crores within three months as a result 44. </w:t>
      </w:r>
      <w:hyperlink r:id="rId42">
        <w:r>
          <w:rPr>
            <w:color w:val="0000EE"/>
            <w:u w:val="single"/>
          </w:rPr>
          <w:t>https://www.lvz.de/wirtschaft/regional/ingnite-next-fruehere-startup-helfer-von-intel-kommen-nach-dresden-4KOMAAIYVVHH3DQR375TXP6ICQ.html</w:t>
        </w:r>
      </w:hyperlink>
      <w:r>
        <w:t xml:space="preserve"> - * Ignite Next, an independent programme, begins operational in Dresden, supporting tech startups. * It aims to accelerate European deep-tech startups from early financing to global growth, with partners like Infineon and Intel. * The programme will leverage Dresden’s Silicon Saxony cluster, facilitating international visibility and industry connections. 45. </w:t>
      </w:r>
      <w:hyperlink r:id="rId43">
        <w:r>
          <w:rPr>
            <w:color w:val="0000EE"/>
            <w:u w:val="single"/>
          </w:rPr>
          <w:t>https://www.eu-startups.com/2025/12/earlybird-x-spin-off-u2v-launches-e60-million-fund-back-deeptech-startups-from-european-tech-universities/</w:t>
        </w:r>
      </w:hyperlink>
      <w:r>
        <w:t xml:space="preserve"> - * U2V, a European venture capital firm, announces first closing of €60 million Fund I to invest in DeepTech startups * Focus on AI, IndustrialTech, and CleanTech, targeting early-stage pre-Seed and Seed investments across Europe * Investments backed by institutional and private investors, aiming to scale university-born technologies into global solutions 46. </w:t>
      </w:r>
      <w:hyperlink r:id="rId44">
        <w:r>
          <w:rPr>
            <w:color w:val="0000EE"/>
            <w:u w:val="single"/>
          </w:rPr>
          <w:t>https://marineindustrynews.co.uk/twin-vee-aims-to-push-ai-digital-valuations-of-boats-into-the-mainstream/</w:t>
        </w:r>
      </w:hyperlink>
      <w:r>
        <w:t xml:space="preserve"> - * Twin Vee launches AI-based Wizz Banger Valuator to standardise boat condition assessments * The tool integrates image analysis and market data to generate third-party valuations * The initiative aims to reduce evaluation times and costs in marine financing and insurance processes 47. </w:t>
      </w:r>
      <w:hyperlink r:id="rId36">
        <w:r>
          <w:rPr>
            <w:color w:val="0000EE"/>
            <w:u w:val="single"/>
          </w:rPr>
          <w:t>https://finance.yahoo.com/news/iceye-munich-risk-management-partners-100241107.html</w:t>
        </w:r>
      </w:hyperlink>
      <w:r>
        <w:t xml:space="preserve"> - * ICEYE’s flood solutions to integrate into Munich Re’s Location Risk Intelligence Platform by January 2026 * The collaboration aims to enhance real-time flood risk analysis for global clients including insurers, banks, and real estate firms * The partnership supports data-driven hazard analysis and scalable disaster response services worldwide 48. </w:t>
      </w:r>
      <w:hyperlink r:id="rId45">
        <w:r>
          <w:rPr>
            <w:color w:val="0000EE"/>
            <w:u w:val="single"/>
          </w:rPr>
          <w:t>https://inc42.com/buzz/skydo-bags-10-mn-to-expand-global-footprint-acquire-regulatory-licences/</w:t>
        </w:r>
      </w:hyperlink>
      <w:r>
        <w:t xml:space="preserve"> - * Skydo secures $10 million in Series A funding led by Susquehanna Asia Venture Capital * The Bengaluru-based fintech plans to expand its global footprint across Latin America, Africa, Southeast Asia, and the Middle East * The startup aims to acquire regulatory licences and scale its payment solutions for international trade, including API development for fintechs and marketplaces 49. </w:t>
      </w:r>
      <w:hyperlink r:id="rId37">
        <w:r>
          <w:rPr>
            <w:color w:val="0000EE"/>
            <w:u w:val="single"/>
          </w:rPr>
          <w:t>https://www.crowdfundinsider.com/2025/12/256304-semiliquid-introduces-programmable-credit-protocol-built-with-avalanche-enabling-institutional-credit-on-tokenized-collateral/</w:t>
        </w:r>
      </w:hyperlink>
      <w:r>
        <w:t xml:space="preserve"> - * SemiLiquid introduces Programmable Credit Protocol (PCP) enabling credit against tokenised collateral without transfer * Developed in Abu Dhabi, with plans for global rollout, highlighting UAE as a digital assets hub * Pilot with institutions like Franklin Templeton and Avalanche demonstrates secure, custody-native credit infrastructure using tokenised assets 50. </w:t>
      </w:r>
      <w:hyperlink r:id="rId46">
        <w:r>
          <w:rPr>
            <w:color w:val="0000EE"/>
            <w:u w:val="single"/>
          </w:rPr>
          <w:t>https://businessday.ng/technology/article/i3-links-african-startups-with-global-pharma-in-three-major-deals-targeting-cancer-malaria-pharmacy-access/</w:t>
        </w:r>
      </w:hyperlink>
      <w:r>
        <w:t xml:space="preserve"> - * Three agreements are announced at Lagos event connecting African healthtech startups with global pharmaceutical companies and government bodies * Collaborations aim to expand access to cervical cancer services, malaria surveillance, and pharmacy networks across Africa * Deals involve MSD, Boehringer Ingelheim, and Nigeria’s NMEP, focusing on healthcare access, diagnostics, and digital health solutions 51. </w:t>
      </w:r>
      <w:hyperlink r:id="rId47">
        <w:r>
          <w:rPr>
            <w:color w:val="0000EE"/>
            <w:u w:val="single"/>
          </w:rPr>
          <w:t>https://inc42.com/buzz/elecbits-raises-5-5-mn-in-series-a-to-scale-electronics-manufacturing/</w:t>
        </w:r>
      </w:hyperlink>
      <w:r>
        <w:t xml:space="preserve"> - * Elecbits raises $5.5 million in Series A funding, led by Nexus Venture Partners * Funds to scale AI-powered electronics platform, Elecbits XOR, and support international expansion * The company aims to contribute to India's electronics manufacturing growth amidst government schemes and industry shifts 52. </w:t>
      </w:r>
      <w:hyperlink r:id="rId48">
        <w:r>
          <w:rPr>
            <w:color w:val="0000EE"/>
            <w:u w:val="single"/>
          </w:rPr>
          <w:t>https://funds-europe.com/how-to-ensure-proper-data-management-in-private-markets/</w:t>
        </w:r>
      </w:hyperlink>
      <w:r>
        <w:t xml:space="preserve"> - * Asset managers prioritise modernising data systems to meet private market demands, with focus on centralisation, validation, and governance. * Challenges include dealing with unstructured, inconsistent data, and legacy system integration, requiring AI, NLP, and cloud pipelines. * Future developments forecast increased adoption of cloud-native platforms, predictive modelling, distributed ledger technology, and ESG data integration, amid stricter regulation and transparency demands. 53. </w:t>
      </w:r>
      <w:hyperlink r:id="rId49">
        <w:r>
          <w:rPr>
            <w:color w:val="0000EE"/>
            <w:u w:val="single"/>
          </w:rPr>
          <w:t>https://funds-europe.com/the-infrastructure-supercycle-private-capital-and-the-next-industrial-revolution/</w:t>
        </w:r>
      </w:hyperlink>
      <w:r>
        <w:t xml:space="preserve"> - * Infrastructure investments expected to grow, driven by private capital in response to global macroeconomic challenges * Reindustrialisation in Europe and North America requires extensive infrastructure, offering opportunities in logistics, energy, and digital assets * Data centres, fibre networks, and renewable energy projects present a significant digital and decarbonisation eco-system, demanding long-term private investment 54. </w:t>
      </w:r>
      <w:hyperlink r:id="rId50">
        <w:r>
          <w:rPr>
            <w:color w:val="0000EE"/>
            <w:u w:val="single"/>
          </w:rPr>
          <w:t>https://informationsecuritybuzz.com/2026-cybersecurity-hits-its-turning-point/</w:t>
        </w:r>
      </w:hyperlink>
      <w:r>
        <w:t xml:space="preserve"> - * Experts forecast increased regulation of AI security practices including model monitoring and safety at a global level by 2026 * Growing emphasis on implementing AI governance frameworks and compliance standards across jurisdictions * Key themes include AI risk mitigation, regulatory deadlines, and supervisory expectations affecting technological and operational strategies worldwide 55. </w:t>
      </w:r>
      <w:hyperlink r:id="rId36">
        <w:r>
          <w:rPr>
            <w:color w:val="0000EE"/>
            <w:u w:val="single"/>
          </w:rPr>
          <w:t>https://finance.yahoo.com/news/iceye-munich-risk-management-partners-100241107.html</w:t>
        </w:r>
      </w:hyperlink>
      <w:r>
        <w:t xml:space="preserve"> - * ICEYE and Munich Re's Risk Management Partners team up for disaster management solutions, starting January 2026 * Integration of ICEYE's flood data into Munich Re’s Location Risk Intelligence Platform enables real-time flood risk analysis * The partnership aims to enhance global natural catastrophe risk management and create a scalable data-driven hazard analysis model 56. </w:t>
      </w:r>
      <w:hyperlink r:id="rId51">
        <w:r>
          <w:rPr>
            <w:color w:val="0000EE"/>
            <w:u w:val="single"/>
          </w:rPr>
          <w:t>https://cointelegraph.com/news/mubadala-capital-kaio-tokenized-private-markets-rwa?utm_source=rss_feed&amp;utm_medium=feed&amp;utm_campaign=rss_partner_inbound</w:t>
        </w:r>
      </w:hyperlink>
      <w:r>
        <w:t xml:space="preserve"> - * Mubadala Capital partners with Kaio to explore tokenised access to private market strategies. * The initiative aims to digitise fund structures, increasing global access for private assets. * The collaboration signals growing momentum for tokenised assets in private and public markets, with institutional and infrastructure backing. 57. </w:t>
      </w:r>
      <w:hyperlink r:id="rId52">
        <w:r>
          <w:rPr>
            <w:color w:val="0000EE"/>
            <w:u w:val="single"/>
          </w:rPr>
          <w:t>https://www.roofingcontractor.com/articles/101634-tech-talk-ai-is-reshaping-roofing-distribution</w:t>
        </w:r>
      </w:hyperlink>
      <w:r>
        <w:t xml:space="preserve"> - * Distribution firms adopt AI to improve operational efficiency and customer service, with examples from roofing suppliers and building materials companies * Industry leaders invest in AI platforms like RoofHub, AI Centres of Excellence, and automation tools to optimise supply chain and sales processes * Key players like SRS Distribution, QXO, and ABC Supply expand AI capabilities, indicating market consolidation and strategic technology investments * Emphasis on competitive positioning through product launches, technology upgrades, and risk reduction strategies * Industry-wide trend towards digital transformation signals potential shifts in market leadership and alliances 58. </w:t>
      </w:r>
      <w:hyperlink r:id="rId53">
        <w:r>
          <w:rPr>
            <w:color w:val="0000EE"/>
            <w:u w:val="single"/>
          </w:rPr>
          <w:t>https://www.bolnews.com/technology/eu-launches-antitrust-investigation-into-google-over-ai-content-use/</w:t>
        </w:r>
      </w:hyperlink>
      <w:r>
        <w:t xml:space="preserve"> - * European Commission investigates Google for potential abuse of dominant position related to AI content training and publisher compensation * The investigation follows concerns about use of online content and YouTube videos in AI training, with possible fines of up to 10% of global revenue * The probe reflects broader regulatory scrutiny of Big Tech's influence in emerging AI technologies across European markets 59. </w:t>
      </w:r>
      <w:hyperlink r:id="rId54">
        <w:r>
          <w:rPr>
            <w:color w:val="0000EE"/>
            <w:u w:val="single"/>
          </w:rPr>
          <w:t>https://www.blockchainnewssite.com/2025/12/10/sail-force-marketing-introduces-ai-powered-lead-generation-systems-as-demand-for-predictable-acquisition-surges-globally/</w:t>
        </w:r>
      </w:hyperlink>
      <w:r>
        <w:t xml:space="preserve"> - * Sail Force Marketing introduces AI-driven outbound lead generation programmes with guaranteed monthly leads, reducing acquisition costs by 41% within 60 days. * The company’s offerings include AI-personalised messaging, multi-channel outreach, CRM integration, and automation workflows. * Growth results shown across sectors include increased booked meetings, faster sales cycles, and pipeline stability, with expansion plans in Europe, North America, and emerging markets. 60. </w:t>
      </w:r>
      <w:hyperlink r:id="rId55">
        <w:r>
          <w:rPr>
            <w:color w:val="0000EE"/>
            <w:u w:val="single"/>
          </w:rPr>
          <w:t>https://yourstory.com/2025/12/startup-news-and-updates-daily-roundup-december-10-2025</w:t>
        </w:r>
      </w:hyperlink>
      <w:r>
        <w:t xml:space="preserve"> - * The Ministry of Corporate Affairs redefined 'small company' thresholds, expanding SME classification in India * Meesho's IPO listed at a 45% premium, marking a significant milestone in Indian ecommerce funding * Earthful raised Rs 26 crore to scale women’s nutrition portfolio, reflecting private equity activity * Federal Bank launched digital forex services, indicating growth in fintech funding and credit infrastructure * JioHotstar announced Rs 4,000 crore investment in South Indian content, signalling strategic sector investment in regional media * Multiple funding rounds and strategic investments show active private equity, venture capital, and infrastructure financing in the Indian sector 61. </w:t>
      </w:r>
      <w:hyperlink r:id="rId56">
        <w:r>
          <w:rPr>
            <w:color w:val="0000EE"/>
            <w:u w:val="single"/>
          </w:rPr>
          <w:t>https://med-techinsights.com/2025/12/10/median-technologies-to-bring-eyonis-lcs-to-usa-and-europe/</w:t>
        </w:r>
      </w:hyperlink>
      <w:r>
        <w:t xml:space="preserve"> - * Median Technologies signs a distribution agreement with a US healthcare company for eyonis LCS. * The AI-powered lung cancer detection device is under review for FDA 510(k) clearance and CE marking. * Commercialisation is expected to begin in early 2026 following regulatory approvals, subject to clearance milestones. 62. </w:t>
      </w:r>
      <w:hyperlink r:id="rId57">
        <w:r>
          <w:rPr>
            <w:color w:val="0000EE"/>
            <w:u w:val="single"/>
          </w:rPr>
          <w:t>https://www.solulab.com/dollar-to-stablecoin-swaps-in-white-label-neo-banking/</w:t>
        </w:r>
      </w:hyperlink>
      <w:r>
        <w:t xml:space="preserve"> - * The article discusses the importance of stablecoins in neo banking for faster, cost-effective international transactions. * It covers integration methods, regulatory considerations, and benefits of dollar-to-stablecoin swaps for cross-border payments. * The piece highlights future developments like tokenised deposits and hybrid CBDC-stablecoin systems, indicating growth in enterprise traction. 63. </w:t>
      </w:r>
      <w:hyperlink r:id="rId58">
        <w:r>
          <w:rPr>
            <w:color w:val="0000EE"/>
            <w:u w:val="single"/>
          </w:rPr>
          <w:t>https://www.digitalnewsasia.com/startups/sunway-ilabs-partners-alibaba-strengthen-regional-ai-startup-ecosystem</w:t>
        </w:r>
      </w:hyperlink>
      <w:r>
        <w:t xml:space="preserve"> - * Sunway iLabs and Alibaba Entrepreneurs Fund (AEF) formalise a partnership to foster AI startup growth in Malaysia, Hong Kong, and GBA * Collaboration aims to create cross-border R&amp;D opportunities, market expansion, and technology transfer, leveraging regional strengths * Partnership involves sharing AI innovations, engaging with Sunway’s ecosystem across multiple sectors, and strengthening talent development in Malaysia 64. </w:t>
      </w:r>
      <w:hyperlink r:id="rId59">
        <w:r>
          <w:rPr>
            <w:color w:val="0000EE"/>
            <w:u w:val="single"/>
          </w:rPr>
          <w:t>https://indianexpress.com/article/technology/artificial-intelligence/satya-nadella-on-indias-ai-ambition-adoption-not-invention-decides-the-winners-10412785/</w:t>
        </w:r>
      </w:hyperlink>
      <w:r>
        <w:t xml:space="preserve"> - * Nadella discusses India’s focus on AI adoption to compete globally, with strategic investments and upskilling initiatives, in December 2022. * He emphasises recent Microsoft investments in India, including a $17.5 billion commitment over four years. * Nadella outlines Microsoft’s AI infrastructure strategy, including layers for data, development tools, and models, aiming to transform India’s industries and healthcare. * He advocates for a balancing act between data sovereignty, cybersecurity, and global collaboration, with new data centres powered by renewable energy. * The interview underscores India’s favourable policies creating a “virtuous cycle” fostering AI growth, with supervisory expectations aligning with this digital transformation. 65. </w:t>
      </w:r>
      <w:hyperlink r:id="rId60">
        <w:r>
          <w:rPr>
            <w:color w:val="0000EE"/>
            <w:u w:val="single"/>
          </w:rPr>
          <w:t>https://finance.yahoo.com/news/dual-enhance-cyber-underwriting-offerings-104155318.html</w:t>
        </w:r>
      </w:hyperlink>
      <w:r>
        <w:t xml:space="preserve"> - * DUAL Group partners with CyberCube to improve cyber underwriting offerings using analytics and APIs * Collaboration supports faster decision-making and delivers actionable insights for brokers and clients * The partnership aims to grow the cyber insurance market and enhance industry resilience 66. </w:t>
      </w:r>
      <w:hyperlink r:id="rId45">
        <w:r>
          <w:rPr>
            <w:color w:val="0000EE"/>
            <w:u w:val="single"/>
          </w:rPr>
          <w:t>https://inc42.com/buzz/skydo-bags-10-mn-to-expand-global-footprint-acquire-regulatory-licences/</w:t>
        </w:r>
      </w:hyperlink>
      <w:r>
        <w:t xml:space="preserve"> - * Skydo secures $10 million in Series A funding led by Susquehanna Asia Venture Capital * The Bengaluru-based fintech plans to expand its footprint, licences, and product suite across multiple regions * The company aims to enhance its cross-border payment services and automation solutions for MSMEs and startups</w:t>
      </w:r>
      <w:r/>
    </w:p>
    <w:p>
      <w:r/>
      <w:r>
        <w:t xml:space="preserve">67. </w:t>
      </w:r>
      <w:hyperlink r:id="rId61">
        <w:r>
          <w:rPr>
            <w:color w:val="0000EE"/>
            <w:u w:val="single"/>
          </w:rPr>
          <w:t>https://www.moneymarketing.co.uk/news/octopus-legacy-partners-with-shepherds-friendly-to-launch-life-insurance-proposition/</w:t>
        </w:r>
      </w:hyperlink>
      <w:r>
        <w:t xml:space="preserve"> - * Partnership between Octopus Legacy and Shepherds Friendly to develop a life-insurance product targeting estate planning gaps in the UK * Focus on simplifying insurance through innovative technology and an online process * Offering additional estate planning and bereavement services to customers</w:t>
      </w:r>
      <w:r/>
    </w:p>
    <w:p>
      <w:r/>
      <w:r>
        <w:t xml:space="preserve">68. </w:t>
      </w:r>
      <w:hyperlink r:id="rId60">
        <w:r>
          <w:rPr>
            <w:color w:val="0000EE"/>
            <w:u w:val="single"/>
          </w:rPr>
          <w:t>https://finance.yahoo.com/news/dual-enhance-cyber-underwriting-offerings-104155318.html</w:t>
        </w:r>
      </w:hyperlink>
      <w:r>
        <w:t xml:space="preserve"> - * DUAL Group collaborates with CyberCube to improve cyber risk analytics and underwriting tools. * Partnership aims to support quicker decision-making and new client solutions. * The alliance enhances DUAL’s cyber insurance offerings across Europe, Asia-Pacific, and the Americas. 69. </w:t>
      </w:r>
      <w:hyperlink r:id="rId58">
        <w:r>
          <w:rPr>
            <w:color w:val="0000EE"/>
            <w:u w:val="single"/>
          </w:rPr>
          <w:t>https://www.digitalnewsasia.com/startups/sunway-ilabs-partners-alibaba-strengthen-regional-ai-startup-ecosystem</w:t>
        </w:r>
      </w:hyperlink>
      <w:r>
        <w:t xml:space="preserve"> - * Sunway iLabs forms strategic partnership with Alibaba Entrepreneurs Fund to foster AI innovation in Malaysia, Hong Kong, and GBA * Collaboration aims to facilitate cross-border startup growth, joint R&amp;D, and technological transfer * Partnership expands Sunway’s ecosystem, supporting regional AI developments and talent development in Malaysia 70. </w:t>
      </w:r>
      <w:hyperlink r:id="rId62">
        <w:r>
          <w:rPr>
            <w:color w:val="0000EE"/>
            <w:u w:val="single"/>
          </w:rPr>
          <w:t>https://www.prnewswire.co.uk/news-releases/cfos-take-ownership-as-cloud-becomes-a-financial-risk-factor-302637078.html</w:t>
        </w:r>
      </w:hyperlink>
      <w:r>
        <w:t xml:space="preserve"> - * Research reveals cloud spend averages 10% of revenue for start-ups and tech firms in US and UK * CFOs report direct profit erosion from cloud costs and implement formal management policies * Cloud now the second-highest operating expense, with AI workloads comprising 22% of cloud spend 71. </w:t>
      </w:r>
      <w:hyperlink r:id="rId60">
        <w:r>
          <w:rPr>
            <w:color w:val="0000EE"/>
            <w:u w:val="single"/>
          </w:rPr>
          <w:t>https://finance.yahoo.com/news/dual-enhance-cyber-underwriting-offerings-104155318.html</w:t>
        </w:r>
      </w:hyperlink>
      <w:r>
        <w:t xml:space="preserve"> - * DUAL Group collaborates with CyberCube to improve cyber risk underwriting through analytics and modelling tools. * The partnership supports faster decision-making and enhances insights for brokers and clients. * The alliance aims to grow the cyber insurance market and strengthen DUAL's leadership in cyber underwriting. 72. </w:t>
      </w:r>
      <w:hyperlink r:id="rId63">
        <w:r>
          <w:rPr>
            <w:color w:val="0000EE"/>
            <w:u w:val="single"/>
          </w:rPr>
          <w:t>https://www.onesafe.io/blog/galaxy-digital-mena-fintech-impact</w:t>
        </w:r>
      </w:hyperlink>
      <w:r>
        <w:t xml:space="preserve"> - * Galaxy Digital opens office in Abu Dhabi, aiming to support institutional digital asset trading in MENA * The move facilitates collaboration with local fintech firms, offering infrastructure and expertise * Challenges include navigating complex UAE regulation, licensing requirements, and compliance costs 73. </w:t>
      </w:r>
      <w:hyperlink r:id="rId64">
        <w:r>
          <w:rPr>
            <w:color w:val="0000EE"/>
            <w:u w:val="single"/>
          </w:rPr>
          <w:t>https://businesscloud.co.uk/news/former-signature-bank-execs-set-up-blockchain-bank/</w:t>
        </w:r>
      </w:hyperlink>
      <w:r>
        <w:t xml:space="preserve"> - * N3XT, a blockchain-based bank, was launched in Wyoming in 2024 by former Signature Bank executives. * The institution, funded with $72 million from venture capital firms, operates as a non-lending ‘narrow bank’ focused on instant payments and blockchain tech. * It aims to serve industries such as logistics, foreign exchange, and cryptocurrencies, leveraging 24/7 blockchain-enabled B2B transactions and smart contracts. 74. </w:t>
      </w:r>
      <w:hyperlink r:id="rId62">
        <w:r>
          <w:rPr>
            <w:color w:val="0000EE"/>
            <w:u w:val="single"/>
          </w:rPr>
          <w:t>https://www.prnewswire.co.uk/news-releases/cfos-take-ownership-as-cloud-becomes-a-financial-risk-factor-302637078.html</w:t>
        </w:r>
      </w:hyperlink>
      <w:r>
        <w:t xml:space="preserve"> - * Cloud infrastructure spending averages 10% of revenue, with CFOs reporting profit erosion due to costs * 97% of surveyed CFOs have formal governance policies for cloud spending * Finance's involvement in cloud cost management increases, aiming to improve forecast accuracy and margins 75. </w:t>
      </w:r>
      <w:hyperlink r:id="rId16">
        <w:r>
          <w:rPr>
            <w:color w:val="0000EE"/>
            <w:u w:val="single"/>
          </w:rPr>
          <w:t>https://techbullion.com/5-things-insurers-should-expect-from-a-modern-end-to-end-claims-platform/</w:t>
        </w:r>
      </w:hyperlink>
      <w:r>
        <w:t xml:space="preserve"> - * Discusses the advantages of integrated, automated claims management systems for insurance providers * Highlights real-time updates, fraud detection, and scalable cloud infrastructure as key features * Focuses on how these developments improve efficiency, transparency, and customer satisfaction within insurance markets 76. </w:t>
      </w:r>
      <w:hyperlink r:id="rId65">
        <w:r>
          <w:rPr>
            <w:color w:val="0000EE"/>
            <w:u w:val="single"/>
          </w:rPr>
          <w:t>https://www.fool.com/coverage/filings/2025/12/09/global-alpha-capital-adds-another-usd15-million-to-its-7th-largest-position-genius-sports/</w:t>
        </w:r>
      </w:hyperlink>
      <w:r>
        <w:t xml:space="preserve"> - * Global Alpha Capital added approximately $15 million worth of shares in Genius Sports during Q3 2025 * The investment increased its holdings to a total of 4.73 million shares, valued at $58.60 million * Genius Sports reported 38% revenue growth in its last quarter, with strategic partnerships in sports betting sector 77. </w:t>
      </w:r>
      <w:hyperlink r:id="rId66">
        <w:r>
          <w:rPr>
            <w:color w:val="0000EE"/>
            <w:u w:val="single"/>
          </w:rPr>
          <w:t>https://gulfbusiness.com/botim-money-and-binance-ink-key-mou/</w:t>
        </w:r>
      </w:hyperlink>
      <w:r>
        <w:t xml:space="preserve"> - * botim money and Binance sign an MoU during Dubai Blockchain Week to explore crypto access for UAE users * the collaboration aims to integrate Binance’s digital asset capabilities with botim’s fintech platform * the initiative targets underserved and unbanked communities through regulated channels in the UAE 78. </w:t>
      </w:r>
      <w:hyperlink r:id="rId67">
        <w:r>
          <w:rPr>
            <w:color w:val="0000EE"/>
            <w:u w:val="single"/>
          </w:rPr>
          <w:t>https://www.globenewswire.com/news-release/2025/12/10/3202903/0/en/Aegon-Capital-Markets-Day-2025-The-Next-Frontier.html</w:t>
        </w:r>
      </w:hyperlink>
      <w:r>
        <w:t xml:space="preserve"> - * Aegon announces plans to move its head office to the US and become Transamerica Inc. by 2028 * The company aims to become a leading US life insurance and retirement group * The event covers regulatory and strategic developments impacting US insurance operations 79. </w:t>
      </w:r>
      <w:hyperlink r:id="rId68">
        <w:r>
          <w:rPr>
            <w:color w:val="0000EE"/>
            <w:u w:val="single"/>
          </w:rPr>
          <w:t>https://coinfomania.com/bitwise-launches-worlds-first-crypto-index-fund-on-nyse-arca-with-1-25b-aum/</w:t>
        </w:r>
      </w:hyperlink>
      <w:r>
        <w:t xml:space="preserve"> - * The Bitwise crypto index fund begins trading on NYSE Arca, marking institutional adoption of crypto index investing. * The fund holds ten major cryptocurrencies, amassing $1.25 billion in assets, becoming the largest in its category. * The listing improves liquidity and transparency for traditional investors, facilitating expanded access to digital assets. 80. </w:t>
      </w:r>
      <w:hyperlink r:id="rId69">
        <w:r>
          <w:rPr>
            <w:color w:val="0000EE"/>
            <w:u w:val="single"/>
          </w:rPr>
          <w:t>https://thenationonlineng.net/naicom-commends-continental-re-says-recapitalisationll-position-nigerian-insurers-for-afcfta-competitiveness/</w:t>
        </w:r>
      </w:hyperlink>
      <w:r>
        <w:t xml:space="preserve"> - * NAICOM commends Continental Reinsurance Plc for the 2025 CEO Roundtable on recapitalisation in Lagos. * Ongoing recapitalisation aims to enhance Nigerian insurers’ regional competitiveness under AfCFTA. * New minimum capital requirements for insurers and reinsurers support industry growth and integration into African markets. 81. </w:t>
      </w:r>
      <w:hyperlink r:id="rId70">
        <w:r>
          <w:rPr>
            <w:color w:val="0000EE"/>
            <w:u w:val="single"/>
          </w:rPr>
          <w:t>https://bitcoinethereumnews.com/bitcoin/major-banks-reportedly-accept-bitcoin-as-loan-collateral/?utm_source=rss&amp;utm_medium=rss&amp;utm_campaign=major-banks-reportedly-accept-bitcoin-as-loan-collateral</w:t>
        </w:r>
      </w:hyperlink>
      <w:r>
        <w:t xml:space="preserve"> - * Michael Saylor claims JPMorgan Chase and Bank of America are offering Bitcoin-backed loans, signalling potential shifts in collateralised lending practices. * The trend reflects growing acceptance of Bitcoin within traditional finance, affecting market dynamics globally. * Financial leaders' opinions are divided; some promote Bitcoin's value as collateral, while bank confirmations remain limited. 82. </w:t>
      </w:r>
      <w:hyperlink r:id="rId71">
        <w:r>
          <w:rPr>
            <w:color w:val="0000EE"/>
            <w:u w:val="single"/>
          </w:rPr>
          <w:t>https://www.businessoutreach.in/amazon-india-investment-35-billion-plan/</w:t>
        </w:r>
      </w:hyperlink>
      <w:r>
        <w:t xml:space="preserve"> - * Amazon plans to invest over $35 billion in India by 2030, focusing on AI, exports, and job creation * Investment includes $12.7 billion in AI and cloud infrastructure, data centres in Telangana and Maharashtra * Aims to boost Indian exports from $20 billion to $80 billion and create 1 million jobs across sectors 83. </w:t>
      </w:r>
      <w:hyperlink r:id="rId9">
        <w:r>
          <w:rPr>
            <w:color w:val="0000EE"/>
            <w:u w:val="single"/>
          </w:rPr>
          <w:t>https://digitalbytes.substack.com/p/the-waymonisation-of-banks</w:t>
        </w:r>
      </w:hyperlink>
      <w:r>
        <w:t xml:space="preserve"> - * The article discusses AI’s impact on monetary and economic systems, emphasising shifts from labour to asset-backed currencies. * It highlights technological transformations, including automation in transport (Waymo in London) and automation of banking infrastructure. * The piece examines global economic implications, such as currency stability, inflation risks, and the realignment of taxation and wealth distribution. * Focuses on technological innovation as a key driver of changes in financial infrastructure and market competition. * Provides analysis relevant to trends in InsurTech, core system upgrades, and competitive positioning in financial sectors.</w:t>
      </w:r>
      <w:r/>
    </w:p>
    <w:p>
      <w:r/>
      <w:r>
        <w:t xml:space="preserve">84. </w:t>
      </w:r>
      <w:hyperlink r:id="rId72">
        <w:r>
          <w:rPr>
            <w:color w:val="0000EE"/>
            <w:u w:val="single"/>
          </w:rPr>
          <w:t>https://martechvibe.com/article/perion-integrates-perion-one-platform-with-amazon-dsp/</w:t>
        </w:r>
      </w:hyperlink>
      <w:r>
        <w:t xml:space="preserve"> - * Perion Network announces integration of its Perion One Platform with Amazon DSP * The collaboration enables optimisation using Amazon’s first-party insights and Perion’s AI tools * The move targets commerce-centric and retail brands, expanding high-impact, omnichannel campaigns 85. </w:t>
      </w:r>
      <w:hyperlink r:id="rId73">
        <w:r>
          <w:rPr>
            <w:color w:val="0000EE"/>
            <w:u w:val="single"/>
          </w:rPr>
          <w:t>https://aijourn.com/nu-quantum-raises-60m-series-a-in-largest-financing-round-for-quantum-computer-networking/</w:t>
        </w:r>
      </w:hyperlink>
      <w:r>
        <w:t xml:space="preserve"> - * Nu Quantum raises $60 million in oversubscribed Series A, led by National Grid Partners, Gresham House Ventures, and Morpheus Ventures. * Funding aims to accelerate development of quantum networking infrastructure, including the Entanglement Fabric, and expand international presence. * Investment supports product development milestones in 2024 and 2025 and builds US and European operations, including new offices and advisory boards. 86. </w:t>
      </w:r>
      <w:hyperlink r:id="rId74">
        <w:r>
          <w:rPr>
            <w:color w:val="0000EE"/>
            <w:u w:val="single"/>
          </w:rPr>
          <w:t>https://simplywall.st/stocks/us/software/nyse-blnd/blend-labs/news/blend-labs-blnd-is-up-74-after-doubling-down-on-ai-mortgage/amp</w:t>
        </w:r>
      </w:hyperlink>
      <w:r>
        <w:t xml:space="preserve"> - * Blend Labs highlights AI integration in mortgage processing at the Wells Fargo TMT Summit, December 2025. * Plans to expand Rapid Home Equity product aim to improve revenue per loan unit. * The article discusses risks linked to mortgage market cyclicality and unit economics dependency. * Investor interest reinforced by insider buying and quarterly results, with long-term growth projections. * Analysis considers valuation, competitive positioning, and potential financial impact of new AI-driven offerings. 87. </w:t>
      </w:r>
      <w:hyperlink r:id="rId75">
        <w:r>
          <w:rPr>
            <w:color w:val="0000EE"/>
            <w:u w:val="single"/>
          </w:rPr>
          <w:t>https://technode.global/2025/12/10/bii-achieves-over-400m-in-green-energy-commitments-across-south-east-asia/</w:t>
        </w:r>
      </w:hyperlink>
      <w:r>
        <w:t xml:space="preserve"> - * British International Investment (BII) announces £308 million ($400 million) climate finance commitments across South-East Asia. * The investments aim to deliver over 1.8 GW of clean energy capacity and prevent more than 1.6 million tons of greenhouse gas emissions. * Funding supports renewable energy projects, including solar, wind, and solar storage, across the region, and involves equity, debt, and platform investments. 88. </w:t>
      </w:r>
      <w:hyperlink r:id="rId76">
        <w:r>
          <w:rPr>
            <w:color w:val="0000EE"/>
            <w:u w:val="single"/>
          </w:rPr>
          <w:t>https://thefintechtimes.com/rudo-wealth-launches-in-the-uae-to-bridge-advisory-gap-for-3-5-million-non-resident-indians/</w:t>
        </w:r>
      </w:hyperlink>
      <w:r>
        <w:t xml:space="preserve"> - * RuDo Wealth, a data-driven platform, launches in the UAE targeting Non-Resident Indians (NRIs) * Secures $1 million seed funding and is licensed by Abu Dhabi Global Market (ADGM) * Offers institutional-grade, goal-based wealth management through a tiered advisory model to bridge the gap for wealthy NRIs 89. </w:t>
      </w:r>
      <w:hyperlink r:id="rId77">
        <w:r>
          <w:rPr>
            <w:color w:val="0000EE"/>
            <w:u w:val="single"/>
          </w:rPr>
          <w:t>https://thefintechtimes.com/abu-dhabi-ranks-first-for-regulation-as-fintechs-target-100-trillion-wealth-shift/</w:t>
        </w:r>
      </w:hyperlink>
      <w:r>
        <w:t xml:space="preserve"> - * Abu Dhabi Global Market (ADGM) and NYU Abu Dhabi release data placing Abu Dhabi first worldwide for regulatory innovation. * Launch of the FIDA cluster aims to contribute AED 56 billion to GDP by 2045, combining traditional and digital assets. * Industry leaders discuss stablecoins, digital assets, and the borderless transfer of wealth, highlighting structural shifts and new legal frameworks. 90. </w:t>
      </w:r>
      <w:hyperlink r:id="rId78">
        <w:r>
          <w:rPr>
            <w:color w:val="0000EE"/>
            <w:u w:val="single"/>
          </w:rPr>
          <w:t>https://www.claimsjournal.com/news/national/2025/12/10/334458.htm</w:t>
        </w:r>
      </w:hyperlink>
      <w:r>
        <w:t xml:space="preserve"> - * Simplifai appoints Nils Thomas Lien and Noel Hamill to its board to support growth and strategic development * Lien brings experience in business transformation and capital raising, supporting financial governance * Hamill will focus on global positioning and expansion of agentic AI for insurance claims, leveraging SaaS, branding, and AI expertise 91. </w:t>
      </w:r>
      <w:hyperlink r:id="rId79">
        <w:r>
          <w:rPr>
            <w:color w:val="0000EE"/>
            <w:u w:val="single"/>
          </w:rPr>
          <w:t>https://www.expresshealthcare.in/news/medi-mold-amtz-partners-with-oic-international-to-establish-indias-first-3d-printed-orthopaedic-implants-manufacturing-facility-in-vizag/451818/</w:t>
        </w:r>
      </w:hyperlink>
      <w:r>
        <w:t xml:space="preserve"> - * Medi-Mold partners with OIC International and AddUp to establish a state-of-the-art facility in Vizag, India. * The project involves a capital investment of over 100 crores INR for localisation and expansion. * The facility will produce FDA-approved, 3D-printed orthopaedic implants, reducing reliance on imports. * The project leverages MedTech ecosystem AMTZ’s infrastructure and regulatory resources. * It represents a cross-border healthcare manufacturing development with international technology transfer. 92. </w:t>
      </w:r>
      <w:hyperlink r:id="rId80">
        <w:r>
          <w:rPr>
            <w:color w:val="0000EE"/>
            <w:u w:val="single"/>
          </w:rPr>
          <w:t>https://bitcoinist.com/chainlink-mastercard-swapper-direct-deposits/</w:t>
        </w:r>
      </w:hyperlink>
      <w:r>
        <w:t xml:space="preserve"> - * Swapper Finance announced the launch of Direct Deposits, incorporating Chainlink and Mastercard's infrastructure. * The service enables users to deposit into DeFi protocols via payment cards, crypto transfers, or Web3 wallets. * The initiative aims to simplify onboarding and security for billions of users, integrating traditional finance with blockchain applications. 93. </w:t>
      </w:r>
      <w:hyperlink r:id="rId81">
        <w:r>
          <w:rPr>
            <w:color w:val="0000EE"/>
            <w:u w:val="single"/>
          </w:rPr>
          <w:t>https://insidebitcoins.com/news/openbet-and-fanatics-join-forces-on-safer-smarter-sports-betting</w:t>
        </w:r>
      </w:hyperlink>
      <w:r>
        <w:t xml:space="preserve"> - * OpenBet's Protect Suite, integrating geolocation and AI-driven responsible gambling systems, is deployed for Fanatics betting platform. * The partnership emphasises real-time data, AI, and cloud technology to enhance safety, compliance, and operational scale across markets. * The integration supports regulatory requirements in US, Brazil, and other jurisdictions, focusing on geolocation, AML, and player protection. * OpenBet's platform processes large betting volumes with high reliability, while Neccton offers behavioural risk analysis. * The move underscores a broader industry shift towards AI-enabled, proactive oversight within international online betting markets. 94. </w:t>
      </w:r>
      <w:hyperlink r:id="rId81">
        <w:r>
          <w:rPr>
            <w:color w:val="0000EE"/>
            <w:u w:val="single"/>
          </w:rPr>
          <w:t>https://insidebitcoins.com/news/openbet-and-fanatics-join-forces-on-safer-smarter-sports-betting</w:t>
        </w:r>
      </w:hyperlink>
      <w:r>
        <w:t xml:space="preserve"> - * OpenBet and Fanatics partner to integrate geolocation, AML, and responsible gambling tools for US and international markets * The Protect Suite includes OpenBet Locator and Neccton AI platform, enhancing regulatory compliance and player protection * The collaboration exemplifies industry shift towards real-time monitoring, AI, and advanced regtech solutions in betting * OpenBet's platform supports large-scale, regulated operators with a focus on scalability, reliability, and compliance * The partnership aims to reinforce safety and regulatory trust for Fanatics’ expanding sports betting operations 95. </w:t>
      </w:r>
      <w:hyperlink r:id="rId82">
        <w:r>
          <w:rPr>
            <w:color w:val="0000EE"/>
            <w:u w:val="single"/>
          </w:rPr>
          <w:t>https://www.livebitcoinnews.com/stripe-backed-tempo-integrates-chainlink-for-stablecoin-payments/</w:t>
        </w:r>
      </w:hyperlink>
      <w:r>
        <w:t xml:space="preserve"> - * Tempo, a blockchain focusing on high-volume, global payments, integrates Chainlink to enhance stablecoin settlement. * The development is part of Tempo's expansion, supported by Stripe, Visa, Deutsche Bank, and Paradigm, with a valuation of five billion dollars. * Chainlink's decentralised oracle infrastructure provides real-time off-chain data, increasing peg stability and trust, and supporting interoperability with traditional finance channels. 96. </w:t>
      </w:r>
      <w:hyperlink r:id="rId83">
        <w:r>
          <w:rPr>
            <w:color w:val="0000EE"/>
            <w:u w:val="single"/>
          </w:rPr>
          <w:t>https://retailtechinnovationhub.com/home/2025/12/10/algori-bags-36m-to-scale-ai-driven-shopper-insights-platform-across-europe-and-latin-america</w:t>
        </w:r>
      </w:hyperlink>
      <w:r>
        <w:t xml:space="preserve"> - * Algori raises €3.6 million in growth capital to support expansion into European and Latin American markets. * The funding aims to enhance its AI-enabled consumer insights platform and shopper panel capabilities. * Investors include Red Bull Ventures, Clave Capital, Co-Invest Capital, and industry seasoned investors, reflecting sector interest. 97. </w:t>
      </w:r>
      <w:hyperlink r:id="rId82">
        <w:r>
          <w:rPr>
            <w:color w:val="0000EE"/>
            <w:u w:val="single"/>
          </w:rPr>
          <w:t>https://www.livebitcoinnews.com/stripe-backed-tempo-integrates-chainlink-for-stablecoin-payments/</w:t>
        </w:r>
      </w:hyperlink>
      <w:r>
        <w:t xml:space="preserve"> - * Tempo employs Chainlink's oracles to improve stablecoin settlement and interoperability in its blockchain ecosystem * The integration is part of Tempo’s strategy to facilitate high-volume, cost-effective global payments * The project is supported by Stripe, Paradigm, Visa, Deutsche Bank, and other partners, and has recently secured a $500 million Series A funding round 98. </w:t>
      </w:r>
      <w:hyperlink r:id="rId84">
        <w:r>
          <w:rPr>
            <w:color w:val="0000EE"/>
            <w:u w:val="single"/>
          </w:rPr>
          <w:t>https://www.goodreturns.co.nz/article/976525141/ai-financial-advice-maybe-breaching-the-law.html</w:t>
        </w:r>
      </w:hyperlink>
      <w:r>
        <w:t xml:space="preserve"> - * The Financial Markets Authority (FMA) and IBANZ raise concerns over AI chatbots breaching financial advice regulations in New Zealand. * Experts warn AI tools may offer unauthorised financial recommendations, risking regulatory breaches. * Regulators and industry groups call for clearer guidance on AI's role in financial advice, highlighting potential legal and compliance issues. 99. </w:t>
      </w:r>
      <w:hyperlink r:id="rId85">
        <w:r>
          <w:rPr>
            <w:color w:val="0000EE"/>
            <w:u w:val="single"/>
          </w:rPr>
          <w:t>https://www.reinsurancene.ws/mission-announces-upcoming-launch-of-uk-mga-kovrilo/</w:t>
        </w:r>
      </w:hyperlink>
      <w:r>
        <w:t xml:space="preserve"> - * Mission, a global MGA incubator, supports the launch of Kovrilo, a UK managing general agent, expected to go live in early 2026 * Kovrilo will offer tech-driven, modular insurance products for SME clients * The MGA will be led by Tim Smith and Sonia Habib, both former employees of Jensten Group 100. </w:t>
      </w:r>
      <w:hyperlink r:id="rId86">
        <w:r>
          <w:rPr>
            <w:color w:val="0000EE"/>
            <w:u w:val="single"/>
          </w:rPr>
          <w:t>https://www.finews.asia/finance/44461-airwallex-expands-apac-ambitions</w:t>
        </w:r>
      </w:hyperlink>
      <w:r>
        <w:t xml:space="preserve"> - * Airwallex acquires majority stake in PT Skye Sab Indonesia to strengthen regional growth and regulatory presence. * company secures $330 million Series G funding to support AI-driven product development. * the expansion targets Indonesia's digital economy, aiming to empower SMEs and facilitate cross-border payments. 101. </w:t>
      </w:r>
      <w:hyperlink r:id="rId87">
        <w:r>
          <w:rPr>
            <w:color w:val="0000EE"/>
            <w:u w:val="single"/>
          </w:rPr>
          <w:t>https://digitalbytes.substack.com/p/driving-public-blockchain-integration</w:t>
        </w:r>
      </w:hyperlink>
      <w:r>
        <w:t xml:space="preserve"> - * The report discusses integration of public blockchains into mainstream finance, highlighting tokenisation and institutional adoption. * It examines regulatory rethinking of blockchain classifications, showcasing models like Stellar, XRPL, and Hedera. * Challenges such as interoperability, confidentiality, and settlement finality are addressed through industry standards and legislative initiatives. 102. </w:t>
      </w:r>
      <w:hyperlink r:id="rId86">
        <w:r>
          <w:rPr>
            <w:color w:val="0000EE"/>
            <w:u w:val="single"/>
          </w:rPr>
          <w:t>https://www.finews.asia/finance/44461-airwallex-expands-apac-ambitions</w:t>
        </w:r>
      </w:hyperlink>
      <w:r>
        <w:t xml:space="preserve"> - * Airwallex acquires majority stake in PT Skye Sab Indonesia to strengthen regional footprint and regulatory presence * The company raises $330 million in a Series G funding round, supporting AI product development * Focuses on boosting cross-border payments and serving Indonesia’s SME-driven economy, with increased transaction volumes and revenue growth 103. </w:t>
      </w:r>
      <w:hyperlink r:id="rId74">
        <w:r>
          <w:rPr>
            <w:color w:val="0000EE"/>
            <w:u w:val="single"/>
          </w:rPr>
          <w:t>https://simplywall.st/stocks/us/software/nyse-blnd/blend-labs/news/blend-labs-blnd-is-up-74-after-doubling-down-on-ai-mortgage/amp</w:t>
        </w:r>
      </w:hyperlink>
      <w:r>
        <w:t xml:space="preserve"> - * Blend Labs focuses on AI-driven mortgage processing and expanding its Rapid Suite, with plans announced at the Wells Fargo TMT Summit in December 2025 * The company is pursuing growth by entering new underwriting lines, releasing Rapid Home Equity to improve revenue per loan * The move comes amidst pressure on mortgage revenues, aiming to improve unit economics and support long-term performance 104. </w:t>
      </w:r>
      <w:hyperlink r:id="rId88">
        <w:r>
          <w:rPr>
            <w:color w:val="0000EE"/>
            <w:u w:val="single"/>
          </w:rPr>
          <w:t>https://yourstory.com/2025/12/ian-group-announces-final-close-of-alpha-fund-at-100m</w:t>
        </w:r>
      </w:hyperlink>
      <w:r>
        <w:t xml:space="preserve"> - * IAN Group closes its second VC fund at $100 million, targeting early-stage startups in India * The fund invests in sectors including AI/ML, spacetech, biotech, healthcare, climate, and cybersecurity * Investors include government-linked institutions, family offices, and international entities * The fund supports startups across India’s Tier II and III cities, providing mentoring and market access 105. </w:t>
      </w:r>
      <w:hyperlink r:id="rId89">
        <w:r>
          <w:rPr>
            <w:color w:val="0000EE"/>
            <w:u w:val="single"/>
          </w:rPr>
          <w:t>https://fintecbuzz.com/first-connect-surpasses-500m-gwp-following-centana-investment/</w:t>
        </w:r>
      </w:hyperlink>
      <w:r>
        <w:t xml:space="preserve"> - * First Connect surpasses $500 million in gross written premium (GWP) in 2025. * The company experienced significant growth since 2021, driven by strategic investments and new partnerships. * The platform connects over 130 insurance carriers with independent agencies, supporting digital transformation in insurance distribution. 106. </w:t>
      </w:r>
      <w:hyperlink r:id="rId77">
        <w:r>
          <w:rPr>
            <w:color w:val="0000EE"/>
            <w:u w:val="single"/>
          </w:rPr>
          <w:t>https://thefintechtimes.com/abu-dhabi-ranks-first-for-regulation-as-fintechs-target-100-trillion-wealth-shift/</w:t>
        </w:r>
      </w:hyperlink>
      <w:r>
        <w:t xml:space="preserve"> - * Abu Dhabi ranks first globally for regulatory innovation, launching the FIDA cluster in an effort to foster fintech, insurance, digital assets, and alternative assets. * The region aims to contribute AED 56 billion to GDP by 2045, establishing a dedicated economic ecosystem. * Major corporate moves include Circle Internet Group securing financial permissions and BBVA gaining approval to expand operations, highlighting infrastructure development for digital asset management. 107. </w:t>
      </w:r>
      <w:hyperlink r:id="rId90">
        <w:r>
          <w:rPr>
            <w:color w:val="0000EE"/>
            <w:u w:val="single"/>
          </w:rPr>
          <w:t>https://bitrss.com/xrp-news-ripple-inches-toward-becoming-a-us-bank-as-regulators-approve-crypto-intermediaries-159356</w:t>
        </w:r>
      </w:hyperlink>
      <w:r>
        <w:t xml:space="preserve"> - * US Office of the Comptroller of the Currency issues new guidance enabling banks to act as intermediaries for crypto transactions * Ripple applies for a national bank charter and Federal Reserve Master Account, aiming for full US banking permissions * Changes in regulatory environment could facilitate Ripple's cross-border settlement and stablecoin initiatives 108. </w:t>
      </w:r>
      <w:hyperlink r:id="rId77">
        <w:r>
          <w:rPr>
            <w:color w:val="0000EE"/>
            <w:u w:val="single"/>
          </w:rPr>
          <w:t>https://thefintechtimes.com/abu-dhabi-ranks-first-for-regulation-as-fintechs-target-100-trillion-wealth-shift/</w:t>
        </w:r>
      </w:hyperlink>
      <w:r>
        <w:t xml:space="preserve"> - * Abu Dhabi Global Market (ADGM) and NYU Abu Dhabi launch the FIDA cluster, contributing AED 56bn to GDP by 2045 * Industry leaders discuss digital assets, stablecoins, and the $100trillion wealth transfer, emphasising infrastructure and trust * Corporate moves include Circle securing a financial licence and BBVA expanding operations, highlighting platform developments and enterprise readiness 109. </w:t>
      </w:r>
      <w:hyperlink r:id="rId91">
        <w:r>
          <w:rPr>
            <w:color w:val="0000EE"/>
            <w:u w:val="single"/>
          </w:rPr>
          <w:t>https://fintechnews.hk/36810/payments/trio-ai-abbypay-ai-payment-partnership/</w:t>
        </w:r>
      </w:hyperlink>
      <w:r>
        <w:t xml:space="preserve"> - * Trio AI, a Hong Kong AI infrastructure provider, signs MoU with AbbyPay, a digital payment brand, on 26 November * The partnership aims to develop AI-driven solutions for fraud detection, transaction optimisation, and security enhancement * Initiative includes deployment of scalable global infrastructure and launch of AbbyPay SoftPOS app supporting NFC payments and multiple payment methods 110. </w:t>
      </w:r>
      <w:hyperlink r:id="rId92">
        <w:r>
          <w:rPr>
            <w:color w:val="0000EE"/>
            <w:u w:val="single"/>
          </w:rPr>
          <w:t>https://www.bitdegree.org/crypto/news/cryptouk-partners-with-us-digital-chamber-to-sync-digital-asset-rules</w:t>
        </w:r>
      </w:hyperlink>
      <w:r>
        <w:t xml:space="preserve"> - * CryptoUK, UK crypto industry group, affiliates with US Digital Chamber, December 10. * Collaboration aims to align digital asset policies and regulatory engagement between UK and US. * The partnership seeks to influence stablecoin standards, with potential implications for cross-border crypto regulation. 111. </w:t>
      </w:r>
      <w:hyperlink r:id="rId93">
        <w:r>
          <w:rPr>
            <w:color w:val="0000EE"/>
            <w:u w:val="single"/>
          </w:rPr>
          <w:t>https://ca.finance.yahoo.com/news/amazon-microsoft-pledge-mega-ai-075018250.html</w:t>
        </w:r>
      </w:hyperlink>
      <w:r>
        <w:t xml:space="preserve"> - * Amazon plans to invest $35bn in India by 2030 to boost AI-driven digitisation, export growth, and job creation * Microsoft commits $17.5bn to strengthen AI ecosystem, including new hyperscale cloud region in Hyderabad * Both investments aim to establish India as a significant AI and cloud infrastructure hub, with emphasis on local data centres and sovereign cloud services 112. </w:t>
      </w:r>
      <w:hyperlink r:id="rId94">
        <w:r>
          <w:rPr>
            <w:color w:val="0000EE"/>
            <w:u w:val="single"/>
          </w:rPr>
          <w:t>https://press.farm/digital-wallets-are-becoming-the-new-banks/</w:t>
        </w:r>
      </w:hyperlink>
      <w:r>
        <w:t xml:space="preserve"> - * Digital wallets are evolving into full-service financial platforms, expanding access in emerging markets. * Regulatory collaboration and AI-driven credit models support growth and inclusion. * Key examples include M-Pesa, GCash, and Paytm, showing service diversification. * Challenges include digital literacy, data privacy, and smartphone access. * Future hybrid models are expected, combining traditional banks and wallet platforms for a broader financial ecosystem. 113. </w:t>
      </w:r>
      <w:hyperlink r:id="rId95">
        <w:r>
          <w:rPr>
            <w:color w:val="0000EE"/>
            <w:u w:val="single"/>
          </w:rPr>
          <w:t>https://www.computerweekly.com/blog/CW-Developer-Network/Ataccama-Snowflake-partnership-aims-to-solidify-data-trust-leadership</w:t>
        </w:r>
      </w:hyperlink>
      <w:r>
        <w:t xml:space="preserve"> - * Ataccama announced a strategic investment and integration with Snowflake Ventures to improve data trust. * The collaboration aims to deliver explainable, accurate data for enterprise AI, analytics, and regulatory compliance. * The partnership enhances Snowflake-native data quality features, integrating trust signals into Snowflake Cortex AI workflows, and extends Snowflake Horizon Catalog capabilities. 114. </w:t>
      </w:r>
      <w:hyperlink r:id="rId96">
        <w:r>
          <w:rPr>
            <w:color w:val="0000EE"/>
            <w:u w:val="single"/>
          </w:rPr>
          <w:t>https://parameter.io/amazon-35b-india-investment-ai-infrastructure-expansion/</w:t>
        </w:r>
      </w:hyperlink>
      <w:r>
        <w:t xml:space="preserve"> - * Amazon announces a $35 billion investment plan in India by 2030, focusing on AI and cloud infrastructure * Investment includes data centre development valued at US$12.7 billion in Telangana and Maharashtra * Aims to create 1 million jobs by 2030 and increase exports to US$80 billion via its marketplace * Plans to provide AI training to 15 million small businesses and 4 million students nationwide 115. </w:t>
      </w:r>
      <w:hyperlink r:id="rId10">
        <w:r>
          <w:rPr>
            <w:color w:val="0000EE"/>
            <w:u w:val="single"/>
          </w:rPr>
          <w:t>https://www.simbo.ai/blog/future-trends-of-ai-agents-in-healthcare-from-autonomous-diagnostics-to-ai-augmented-surgery-and-virtual-patient-twins-for-personalized-medicine-942058/</w:t>
        </w:r>
      </w:hyperlink>
      <w:r>
        <w:t xml:space="preserve"> - * The article discusses AI agents in US healthcare improving diagnostics, operations, and workflow automation. * Highlights technological integration such as autonomous diagnostics, AI-augmented surgery, virtual patient twins, and real-time surveillance. * Covers deployment examples, regulatory considerations, and future trends relevant to AI growth and international collaboration.</w:t>
      </w:r>
      <w:r/>
    </w:p>
    <w:p>
      <w:r/>
      <w:r>
        <w:t xml:space="preserve">116. </w:t>
      </w:r>
      <w:hyperlink r:id="rId89">
        <w:r>
          <w:rPr>
            <w:color w:val="0000EE"/>
            <w:u w:val="single"/>
          </w:rPr>
          <w:t>https://fintecbuzz.com/first-connect-surpasses-500m-gwp-following-centana-investment/</w:t>
        </w:r>
      </w:hyperlink>
      <w:r>
        <w:t xml:space="preserve"> - * First Connect, a digital insurance marketplace, exceeds $500 million GWP in 2025. * The milestone follows Centana Growth Partners’ majority stake acquisition and rapid expansion. * Partnerships with insurers like AmTrust, Berkshire Hathaway GUARD, and The Hanover support the growth and industry recognition. 117. </w:t>
      </w:r>
      <w:hyperlink r:id="rId89">
        <w:r>
          <w:rPr>
            <w:color w:val="0000EE"/>
            <w:u w:val="single"/>
          </w:rPr>
          <w:t>https://fintecbuzz.com/first-connect-surpasses-500m-gwp-following-centana-investment/</w:t>
        </w:r>
      </w:hyperlink>
      <w:r>
        <w:t xml:space="preserve"> - * First Connect reaches $500 million GWP in 2025, one year after Centana's investment * Company expands digital insurance marketplace connecting 130+ carriers with independent agents * Partnership growth and platform enhancements drive sustainable, profitable distribution * Focus on AI tools, transparency, and high-quality underwriting supports industry transformation 118. </w:t>
      </w:r>
      <w:hyperlink r:id="rId97">
        <w:r>
          <w:rPr>
            <w:color w:val="0000EE"/>
            <w:u w:val="single"/>
          </w:rPr>
          <w:t>https://www.prnewswire.com/news-releases/techficients-dynamic-platform-elevating-insurtech-with-ai-powered-product-agnostic-quoting-and-submission-302610309.html</w:t>
        </w:r>
      </w:hyperlink>
      <w:r>
        <w:t xml:space="preserve"> - * The platform offers AI-driven, product-agnostic insurance quoting and submission, servicing over 30 carriers. * Features include predictive data, pre-underwriting engine, and real-time case updates, with improved efficiency. * The solution received positive user feedback, highlighting accuracy, ease of use, and time savings. 119. </w:t>
      </w:r>
      <w:hyperlink r:id="rId98">
        <w:r>
          <w:rPr>
            <w:color w:val="0000EE"/>
            <w:u w:val="single"/>
          </w:rPr>
          <w:t>https://www.ciodive.com/news/bank-of-america-AI-agents-strategy-compliance/805178/</w:t>
        </w:r>
      </w:hyperlink>
      <w:r>
        <w:t xml:space="preserve"> - * Bank of America uses 270 AI and machine learning models across its business, led by CEO Brian Moynihan. * AI-driven efficiencies include halving fraud loss rates and reducing service call volumes by 60%. * The bank expands AI tools for employees, including coding agents increasing productivity and supporting growth programs. * Focus on governance and compliance to manage AI deployment across regulators and global jurisdictions. 120. </w:t>
      </w:r>
      <w:hyperlink r:id="rId99">
        <w:r>
          <w:rPr>
            <w:color w:val="0000EE"/>
            <w:u w:val="single"/>
          </w:rPr>
          <w:t>https://finovate.com/cb-insights-on-insurtech-in-q3-deals-down-ma-up/</w:t>
        </w:r>
      </w:hyperlink>
      <w:r>
        <w:t xml:space="preserve"> - * Deal activity in insurtech declines, with deals dropping to 76 in Q3’25, the lowest since 2016 * M&amp;A activity in insurtech reaches highest levels in three years, with 21 deals, reversing declining trends * Key acquisitions include Arthur J. Gallagher’s $2.9 billion purchase of AssuredPartners and Advent’s $2.5 billion buy of Sapiens 121. </w:t>
      </w:r>
      <w:hyperlink r:id="rId100">
        <w:r>
          <w:rPr>
            <w:color w:val="0000EE"/>
            <w:u w:val="single"/>
          </w:rPr>
          <w:t>https://dev.to/ruqaiya/aiml-trends-report-54og</w:t>
        </w:r>
      </w:hyperlink>
      <w:r>
        <w:t xml:space="preserve"> - * The report discusses advancements in AI/ML, infrastructure, and automation across technology, health, and finance sectors. * Highlights emerging trends in generative AI, agentic AI, and AI supercomputing, with timelines mostly within 3-5 years. * Covers developments in health, including gene therapy, diagnostics, and 3D bioprinting, alongside digital finance innovations like embedded finance and DeFi. * Emphasises technology differentiation, competitive positioning, and the importance of responsible AI deployment. * Focuses on the broader impact of AI-driven trends on market dynamics and strategic investments in InsurTech and related fields. 122. </w:t>
      </w:r>
      <w:hyperlink r:id="rId101">
        <w:r>
          <w:rPr>
            <w:color w:val="0000EE"/>
            <w:u w:val="single"/>
          </w:rPr>
          <w:t>https://pe-insights.com/davies-powers-north-american-growth-with-bc-partners-backed-takeover-of-scm-insurance-services/</w:t>
        </w:r>
      </w:hyperlink>
      <w:r>
        <w:t xml:space="preserve"> - * Davies acquires SCM Insurance Services, Canada’s leading claims processing provider, in Canada and the US. * The deal expands Davies’ operations to 22 countries, raising annual revenue to approximately $1.4bn. * The acquisition enhances risk management, claims, and AI capabilities, aligning with Davies’ 'Vision 2030' growth strategy. 123. </w:t>
      </w:r>
      <w:hyperlink r:id="rId102">
        <w:r>
          <w:rPr>
            <w:color w:val="0000EE"/>
            <w:u w:val="single"/>
          </w:rPr>
          <w:t>https://envestreetfinancial.com/global-insurtech-bolttech-acquires-kenyas-mtek-to-deepen-its-footprint-in-east-africa/?utm_source=rss&amp;utm_medium=rss&amp;utm_campaign=global-insurtech-bolttech-acquires-kenyas-mtek-to-deepen-its-footprint-in-east-africa</w:t>
        </w:r>
      </w:hyperlink>
      <w:r>
        <w:t xml:space="preserve"> - * bolttech acquires Kenyan digital insurer mTek to strengthen presence in East Africa, 2025 * mTek offers digital insurance distribution with partnerships including GA Insurance, Sanlam, Britam * partnership with Mastercard aims to launch embedded insurance solutions across East Africa * acquisition intends to expand bolttech’s embedded insurance capabilities and market access * transaction highlights growing investor confidence in African insurtech sector 124. </w:t>
      </w:r>
      <w:hyperlink r:id="rId103">
        <w:r>
          <w:rPr>
            <w:color w:val="0000EE"/>
            <w:u w:val="single"/>
          </w:rPr>
          <w:t>https://techbullion.com/automation-of-contract-review-and-legal-research-through-ai-tools/</w:t>
        </w:r>
      </w:hyperlink>
      <w:r>
        <w:t xml:space="preserve"> - * Legal industry increasingly adopts AI tools for digital evidence handling, contract review, and legal research. * AI innovations include natural language processing, machine learning models, risk scoring, and digital evidence management systems. * Trends show growing utilisation, integration challenges, and concerns over bias and compliance, with top law firms leading adoption across regions. * These developments indicate a shift towards more technologically advanced, efficient legal operations with emphasised human oversight. * The focus aligns with the broader legal technology landscape, reflecting ongoing consolidation, product launches, and competitive positioning signals. 125. </w:t>
      </w:r>
      <w:hyperlink r:id="rId104">
        <w:r>
          <w:rPr>
            <w:color w:val="0000EE"/>
            <w:u w:val="single"/>
          </w:rPr>
          <w:t>https://www.360factors.com/blog/compliance-management-software-2026/</w:t>
        </w:r>
      </w:hyperlink>
      <w:r>
        <w:t xml:space="preserve"> - * Insurance regulators worldwide are implementing new compliance mandates that focus on digital operations and AI governance frameworks. * Deadlines, approval processes, and supervisory expectations are evolving to enhance regulatory oversight of InsurTech infrastructure. * These developments aim to improve compliance efficiency, reduce operational risks, and align with global regulatory standards in the insurance sector. 126. </w:t>
      </w:r>
      <w:hyperlink r:id="rId105">
        <w:r>
          <w:rPr>
            <w:color w:val="0000EE"/>
            <w:u w:val="single"/>
          </w:rPr>
          <w:t>https://beinsure.com/news/insurtech-neutrinos-unveils-venture-studio/</w:t>
        </w:r>
      </w:hyperlink>
      <w:r>
        <w:t xml:space="preserve"> - * Neutrinos introduces a venture studio to facilitate AI-native ideas in insurance and financial services, targeting early-stage development. * The company launched a global contest, 'Reimagining Risk', focusing on risk assessment, pricing, and management in emerging markets. * Initiatives aim to promote cross-border innovation, partnerships, and new underwriting lines within the InsurTech sector, with a focus on regulation and capital deployment. 127. </w:t>
      </w:r>
      <w:hyperlink r:id="rId106">
        <w:r>
          <w:rPr>
            <w:color w:val="0000EE"/>
            <w:u w:val="single"/>
          </w:rPr>
          <w:t>https://www.insurancejournal.com/magazines/mag-features/2025/12/01/848703.htm</w:t>
        </w:r>
      </w:hyperlink>
      <w:r>
        <w:t xml:space="preserve"> - * Fortegra focuses on international growth via UK market expansion and obtaining NAIC Alien Insurers status * The company aims to strengthen its position in the US and European specialty insurance markets * Fortegra plans to leverage its underwriting expertise and data-driven insights to support MGAs and navigate market challenges 128. </w:t>
      </w:r>
      <w:hyperlink r:id="rId107">
        <w:r>
          <w:rPr>
            <w:color w:val="0000EE"/>
            <w:u w:val="single"/>
          </w:rPr>
          <w:t>https://www.red94.net/news/67688-business-insurance-rates-drop-in-2025-as-ai-underwriting-reshapes-coverage-optio/</w:t>
        </w:r>
      </w:hyperlink>
      <w:r>
        <w:t xml:space="preserve"> - * Insurance premiums declined 4% in Q3 2025, marking five consecutive quarterly drops globally. * AI-powered underwriting reduced processing times from days to minutes, improving accuracy to 99.3%. * Regulatory bodies like IAIS monitor AI adoption across underwriting, pricing, and claims management to ensure compliance. 129. </w:t>
      </w:r>
      <w:hyperlink r:id="rId108">
        <w:r>
          <w:rPr>
            <w:color w:val="0000EE"/>
            <w:u w:val="single"/>
          </w:rPr>
          <w:t>https://www.reinsurancene.ws/korean-re-approved-to-establish-branch-in-indias-gift-city/</w:t>
        </w:r>
      </w:hyperlink>
      <w:r>
        <w:t xml:space="preserve"> - * Korean Re received regulatory approval to establish a branch in GIFT City, India, scheduled for April 2026 * The company obtained authorisation from IFSCA to operate as an IFSC Insurance Office * The move aligns with India’s status as a fast-growing insurance market and GIFT City's role as a financial hub 130. </w:t>
      </w:r>
      <w:hyperlink r:id="rId109">
        <w:r>
          <w:rPr>
            <w:color w:val="0000EE"/>
            <w:u w:val="single"/>
          </w:rPr>
          <w:t>https://www.reinsurancene.ws/alternative-investments-now-central-to-insurance-portfolios-clearwater-analytics/</w:t>
        </w:r>
      </w:hyperlink>
      <w:r>
        <w:t xml:space="preserve"> - * Insurance portfolios in the US now allocate nearly one third to alternative investments, up from niche status * Private credit assets make up the largest share of these alternatives, with adoption rates varying among insurers * Outdated technology systems hinder processing speeds, complicating the management of increased asset complexity 131. </w:t>
      </w:r>
      <w:hyperlink r:id="rId110">
        <w:r>
          <w:rPr>
            <w:color w:val="0000EE"/>
            <w:u w:val="single"/>
          </w:rPr>
          <w:t>https://iotworlds.com/connected-insurance-the-ultimate-guide-to-iot-powered-risk-pricing-and-claims/</w:t>
        </w:r>
      </w:hyperlink>
      <w:r>
        <w:t xml:space="preserve"> - * The article discusses IoT integration in various insurance segments, including personal, corporate, transportation, energy, finance, and government. * It covers adoption of embedded, parametric, and risk-engineering solutions through connected devices and sensors. * It highlights industry trends such as ecosystem partnerships, data-driven risk management, and scalable infrastructure implementations. * Emphasis is placed on the growth of enterprise traction in digital and reinsurance collaborations. * The content underscores technological advancements and strategic steps to implement connected insurance globally. 132. </w:t>
      </w:r>
      <w:hyperlink r:id="rId111">
        <w:r>
          <w:rPr>
            <w:color w:val="0000EE"/>
            <w:u w:val="single"/>
          </w:rPr>
          <w:t>https://www.bastillepost.com/global/article/5379204-peak3-and-eazy-digital-forge-strategic-partnership-to-accelerate-insurance-innovation-and-growth-in-thailand</w:t>
        </w:r>
      </w:hyperlink>
      <w:r>
        <w:t xml:space="preserve"> - * Peak3, a global insurance software provider, partners with Thailand-based EaZy Digital to expand insurtech capabilities in Southeast Asia * The collaboration aims to accelerate digital transformation, enhance operational efficiency, and connect core insurance operations with distribution solutions in Thailand * The partnership follows a successful joint project in Vietnam, reinforcing regional growth plans and cross-border expansion 133. </w:t>
      </w:r>
      <w:hyperlink r:id="rId112">
        <w:r>
          <w:rPr>
            <w:color w:val="0000EE"/>
            <w:u w:val="single"/>
          </w:rPr>
          <w:t>https://www.bobsguide.com/fintechs-riskiest-waters-the-existential-threat-and-regulatory-crucible/</w:t>
        </w:r>
      </w:hyperlink>
      <w:r>
        <w:t xml:space="preserve"> - * Financial regulators in UK and US introduce new compliance requirements for cybersecurity and digital assets. * UK FCA launches stablecoin sandbox and proposes new rules on cryptoasset promotions, effective October 2024. * US authorities move towards institutional adoption, with Grayscale preparing to launch a Chainlink ETF, reflecting growing regulatory acceptance. * Fintech firms are urged to modernise digital operations and strengthen resilience against cyber and geopolitical threats. * The developments impact capital flight, operational compliance, and digital infrastructure strategies across global markets. 134. </w:t>
      </w:r>
      <w:hyperlink r:id="rId113">
        <w:r>
          <w:rPr>
            <w:color w:val="0000EE"/>
            <w:u w:val="single"/>
          </w:rPr>
          <w:t>https://www.financemagnates.com/cryptocurrency/retail-investors-tap-trillion-dollar-reinsurance-markets-via-tokenized-defi-platforms/</w:t>
        </w:r>
      </w:hyperlink>
      <w:r>
        <w:t xml:space="preserve"> - * The article discusses the development of tokenised reinsurance platforms, enabling retail investor access and transparency. * It highlights blockchain-based collateralised reinsurance solutions and on-chain risk-sharing, starting around 2025. * The focus is on expanding reinsurance markets globally via decentralised infrastructure, with emphasis on new digital collateral and enterprise traction. 135. </w:t>
      </w:r>
      <w:hyperlink r:id="rId114">
        <w:r>
          <w:rPr>
            <w:color w:val="0000EE"/>
            <w:u w:val="single"/>
          </w:rPr>
          <w:t>https://blog.emb.global/conversational-ai-for-insurance/</w:t>
        </w:r>
      </w:hyperlink>
      <w:r>
        <w:t xml:space="preserve"> - * Articles detail venture and private equity funding rounds, funding activity across global InsurTech platforms. * Highlights include involvement of investment banks, reinsurers, and alternative lenders in financing deals. * Discusses sector signals indicating technological adoption, valuation changes, and strategic investments within the InsurTech landscape. 136. </w:t>
      </w:r>
      <w:hyperlink r:id="rId115">
        <w:r>
          <w:rPr>
            <w:color w:val="0000EE"/>
            <w:u w:val="single"/>
          </w:rPr>
          <w:t>https://www.businesstechafrica.co.za/business/banking-and-finance/2025/12/01/global-fintech-firm-wise-has-secured-conditional-approval-from-the-south-african-reserve-bank/</w:t>
        </w:r>
      </w:hyperlink>
      <w:r>
        <w:t xml:space="preserve"> - * Wise secures conditional licensing from South African Reserve Bank to operate in South Africa. * The licence enables expansion of international transfer services in the country. * The move signals increased regulatory support for competition in the cross-border payments market. 137. </w:t>
      </w:r>
      <w:hyperlink r:id="rId116">
        <w:r>
          <w:rPr>
            <w:color w:val="0000EE"/>
            <w:u w:val="single"/>
          </w:rPr>
          <w:t>https://www.insidetechlaw.com/blog/2025/12/uk-cyber-security-and-resilience-bill-headlines-for-the-data-centre-sector</w:t>
        </w:r>
      </w:hyperlink>
      <w:r>
        <w:t xml:space="preserve"> - * The UK government introduces amendments to the NIS Regulations through the Cyber Security and Resilience Bill, affecting data centre providers. * The Bill designates data centres as Operators of Essential Services, with specified notification and security requirements. * Penalties of up to 4% worldwide turnover or £17 million introduced for non-compliance, aligning with EU NIS2 directives. * The legislative changes aim to improve cybersecurity resilience and incident response across the UK data centre industry. * Organisations will need to prepare for increased regulatory obligations, including cross-jurisdictional compliance with UK and EU laws. 138. </w:t>
      </w:r>
      <w:hyperlink r:id="rId117">
        <w:r>
          <w:rPr>
            <w:color w:val="0000EE"/>
            <w:u w:val="single"/>
          </w:rPr>
          <w:t>https://www.simbo.ai/blog/utilizing-ai-predictive-analytics-to-detect-and-prevent-healthcare-fraud-by-analyzing-complex-billing-and-claims-data-for-anomalous-patterns-1141080/</w:t>
        </w:r>
      </w:hyperlink>
      <w:r>
        <w:t xml:space="preserve"> - * AI predictive analytics identified $239 million in fraud and waste in US healthcare. * Machine learning, NLP, and anomaly detection improve real-time fraud prevention. * Automation streamlines claims review, reduces false positives, and supports compliance efforts. 139. </w:t>
      </w:r>
      <w:hyperlink r:id="rId118">
        <w:r>
          <w:rPr>
            <w:color w:val="0000EE"/>
            <w:u w:val="single"/>
          </w:rPr>
          <w:t>https://upguard-staging.webflow.io/blog/dora-compliance-checklist</w:t>
        </w:r>
      </w:hyperlink>
      <w:r>
        <w:t xml:space="preserve"> - * The European Union enforces the Digital Operational Resilience ACT (DORA) on 17 January 2025 to strengthen ICT risk management in finance. * Financial institutions and ICT vendors within the EU must assess, remediate, and monitor compliance with DORA requirements. * The regulation includes mandatory stress testing, incident reporting, and third-party risk management, with penalties for non-compliance. 140. </w:t>
      </w:r>
      <w:hyperlink r:id="rId119">
        <w:r>
          <w:rPr>
            <w:color w:val="0000EE"/>
            <w:u w:val="single"/>
          </w:rPr>
          <w:t>https://www.reinsurancene.ws/beazley-expects-new-bermuda-platform-to-deliver-400m-premium-by-2030/</w:t>
        </w:r>
      </w:hyperlink>
      <w:r>
        <w:t xml:space="preserve"> - * Beazley announces plans to establish a Bermuda platform in 2026, subject to regulation * The platform aims to generate approximately $400 million in premium by 2030 * Focus areas include captives, alternative risk transfer, cyber ILS, and specialty insurance within the insurance and reinsurance sectors 141. </w:t>
      </w:r>
      <w:hyperlink r:id="rId120">
        <w:r>
          <w:rPr>
            <w:color w:val="0000EE"/>
            <w:u w:val="single"/>
          </w:rPr>
          <w:t>https://www.theglobaleconomics.com/2025/12/02/gallagher-re-resilea/</w:t>
        </w:r>
      </w:hyperlink>
      <w:r>
        <w:t xml:space="preserve"> - * Gallagher Re acquires Resilea Limited, Africa’s largest independent reinsurance broker, to strengthen its position in South Africa and expand across Africa * The company announces the acquisition of Steadfast Re in Sydney, Australia, and introduces a new cyber reinsurance framework tailored for APAC * Gallagher Re plans to grow in key APAC markets, appointing Parrus Kunvarji as regional executive director, amid regional market growth data 142. </w:t>
      </w:r>
      <w:hyperlink r:id="rId121">
        <w:r>
          <w:rPr>
            <w:color w:val="0000EE"/>
            <w:u w:val="single"/>
          </w:rPr>
          <w:t>https://www.businessinsider.com/microsoft-satya-nadella-software-pricing-ai-agent-copilot2025-11</w:t>
        </w:r>
      </w:hyperlink>
      <w:r>
        <w:t xml:space="preserve"> - * Microsoft CEO Satya Nadella announces rethinking of software pricing models towards 'per agent' for AI-driven systems * Industry trend towards usage-based billing for AI workloads, impacting traditional licensing models * Microsoft and others like Google and Anthropic adopt pay-as-you-go pricing for AI services, reflecting competitive positioning 143. </w:t>
      </w:r>
      <w:hyperlink r:id="rId122">
        <w:r>
          <w:rPr>
            <w:color w:val="0000EE"/>
            <w:u w:val="single"/>
          </w:rPr>
          <w:t>https://www.artemis.bm/news/beazley-bermuda-a-strategic-investment-irrespective-of-the-phase-of-the-cycle-peel-hunt/?utm_source=rss&amp;utm_medium=rss&amp;utm_campaign=beazley-bermuda-a-strategic-investment-irrespective-of-the-phase-of-the-cycle-peel-hunt</w:t>
        </w:r>
      </w:hyperlink>
      <w:r>
        <w:t xml:space="preserve"> - * Beazley commits $500 million to Bermuda for a new platform targeting cyber ILS and alternative risk transfer * The Bermuda venture aims to expand access to third-party capital and diversify investor sources * Analysts see the move as a strategic step for cycle management, growth, and long-term capital returns 144. </w:t>
      </w:r>
      <w:hyperlink r:id="rId123">
        <w:r>
          <w:rPr>
            <w:color w:val="0000EE"/>
            <w:u w:val="single"/>
          </w:rPr>
          <w:t>https://blog.emb.global/generative-ai-insurance-use-cases/</w:t>
        </w:r>
      </w:hyperlink>
      <w:r>
        <w:t xml:space="preserve"> - * Generative AI enhances claims processing, underwriting, customer service, fraud detection, and document management in insurance, reducing processing times and improving accuracy. * Implemented through phased approaches using legacy system integration, middleware, and cloud solutions, focusing on quick wins and scaling. * Emphasises workforce training to shift roles towards AI supervision, with security and compliance as priority considerations. * Industry caselaws report operational cost reductions of 20-40% and claims time reductions up to 70%, highlighting high ROI potential. * Small insurers access AI via cloud, gaining benefits comparable to larger firms, with adoption facing mostly cultural resistance and data quality challenges. 145. </w:t>
      </w:r>
      <w:hyperlink r:id="rId124">
        <w:r>
          <w:rPr>
            <w:color w:val="0000EE"/>
            <w:u w:val="single"/>
          </w:rPr>
          <w:t>http://www.fintechforum.de/deal-highlights-deduction-asseta-ai-and-deblock-plus-a-qa-with-with-giuseppe-etorre-from-alomana-building-the-ai-banker/</w:t>
        </w:r>
      </w:hyperlink>
      <w:r>
        <w:t xml:space="preserve"> - * Federato raises $100 million to develop AI-native insurance platform, expanding globally * Deblock raises €30 million Series A to launch crypto-integrated banking in Germany * Condukt secures $10 million seed funding to automate KYB processes at regulated financial firms * Maxima raises $41 million to automate AI-driven accounting for enterprises * Series B funding round for Numeric to broaden enterprise finance management software * Multiple startups expanding into European markets and securing licenses to operate cross-border * Strategic investments and partnerships indicate capital allocation aligned with regulatory and operational growth in InsurTech sector 146. </w:t>
      </w:r>
      <w:hyperlink r:id="rId125">
        <w:r>
          <w:rPr>
            <w:color w:val="0000EE"/>
            <w:u w:val="single"/>
          </w:rPr>
          <w:t>https://thefintechtimes.com/fintechos-elevate-2025-ai-fluent-products-not-ai-theatre/</w:t>
        </w:r>
      </w:hyperlink>
      <w:r>
        <w:t xml:space="preserve"> - * FintechOS announced its upcoming launch of FintechOS 8, an AI-focused platform for banks and insurers, set for Q1 2026 * The platform includes components like a Product Operations Centre, governed AI agents, and a Data Core to enhance AI integration * Discussions emphasised the importance of strategic AI investment, risk of superficial adoption, and the need for a solid organisational foundation in AI adoption 147. </w:t>
      </w:r>
      <w:hyperlink r:id="rId126">
        <w:r>
          <w:rPr>
            <w:color w:val="0000EE"/>
            <w:u w:val="single"/>
          </w:rPr>
          <w:t>https://www.theglobaleconomics.com/2025/12/09/zurich-uk/</w:t>
        </w:r>
      </w:hyperlink>
      <w:r>
        <w:t xml:space="preserve"> - * Zurich UK launches a simplified 'All Risks' policy for mid-market firms with cross-border exposures in core EEA markets. * The move, announced on 8 December 2025, aims to streamline insurance arrangements and reduce administrative burdens. * The expansion targets companies with multinational footprints, addressing cross-border coverage, regulatory compliance, and claims handling. * The initiative aligns with Zurich’s broader strategy to grow its mid-market underwriting footprint and product offerings across regions. 148. </w:t>
      </w:r>
      <w:hyperlink r:id="rId127">
        <w:r>
          <w:rPr>
            <w:color w:val="0000EE"/>
            <w:u w:val="single"/>
          </w:rPr>
          <w:t>https://www.ssctech.com/blog/preparing-for-aifmd-2-0-and-the-impact-on-annex-iv-reporting</w:t>
        </w:r>
      </w:hyperlink>
      <w:r>
        <w:t xml:space="preserve"> - * AIFMD 2.0, published in March 2024, introduces significant changes to AIFM reporting requirements, effective from April 2026, with technical standards expected by April 2027. * Mandates comprehensive reporting on all markets, instruments, and exposures, requiring more granular data collection and asset tagging. * Enhances leverage reporting, marketing disclosure, delegation transparency, and standardises reporting format and transmission to ESMA. 149. </w:t>
      </w:r>
      <w:hyperlink r:id="rId128">
        <w:r>
          <w:rPr>
            <w:color w:val="0000EE"/>
            <w:u w:val="single"/>
          </w:rPr>
          <w:t>https://coinworldstory.com/fastest-growing-fintech-niches-to-watch/</w:t>
        </w:r>
      </w:hyperlink>
      <w:r>
        <w:t xml:space="preserve"> - * The article discusses investment trends in InsurTech, including funding rounds and strategic investor involvement, in the context of global sector developments. * Highlights the role of venture capital, private equity, and strategic investors in driving InsurTech platform growth worldwide. * Examines how financial and advisory activities signal sector evolution, with a focus on funding, valuation changes, and partnership strategies. 150. </w:t>
      </w:r>
      <w:hyperlink r:id="rId129">
        <w:r>
          <w:rPr>
            <w:color w:val="0000EE"/>
            <w:u w:val="single"/>
          </w:rPr>
          <w:t>https://erp.today/brose-completes-6-month-sap-cloud-erp-migration-sets-automotive-benchmark/</w:t>
        </w:r>
      </w:hyperlink>
      <w:r>
        <w:t xml:space="preserve"> - * Brose, an automotive supplier, migrates its SAP systems to SAP Cloud ERP Private on AWS in six months. * The project supports global manufacturing and just-in-time production without disrupting operations. * The migration is presented as a model for cloud-enabled automotive manufacturing and digital transformation. * Brose plans to enhance its cloud foundation with emerging technologies like AI. * The move underscores cloud ERP’s role in high-volume, process-heavy manufacturing industries. 151. </w:t>
      </w:r>
      <w:hyperlink r:id="rId130">
        <w:r>
          <w:rPr>
            <w:color w:val="0000EE"/>
            <w:u w:val="single"/>
          </w:rPr>
          <w:t>https://www.openpr.com/news/4270991/united-states-artificial-intelligence-market-size-share</w:t>
        </w:r>
      </w:hyperlink>
      <w:r>
        <w:t xml:space="preserve"> - * The article reports on recent AI industry developments in the US and Japan, including infrastructure investments and new product launches, as of November 2025. * It highlights US companies such as Microsoft, Google, NVIDIA, and AWS expanding AI capabilities through new facilities and AI suite launches. * Japan's focus on robotics, cybersecurity, and multimodal AI is also covered, with recent product launches by NEC, Fujitsu, SoftBank, and Sony. * The report discusses drivers like generative AI, cloud adoption, and government investments influencing industry-wide growth. 152. </w:t>
      </w:r>
      <w:hyperlink r:id="rId131">
        <w:r>
          <w:rPr>
            <w:color w:val="0000EE"/>
            <w:u w:val="single"/>
          </w:rPr>
          <w:t>https://www.commercialriskonline.com/fidelis-launches-global-art-mga/</w:t>
        </w:r>
      </w:hyperlink>
      <w:r>
        <w:t xml:space="preserve"> - * Fidelis Partnership introduces an alternative risk transfer MGA targeting international markets * The launch addresses growing demand for structured solutions bridging traditional (re)insurance gaps * The initiative aims to expand its global operational footprint and client base 153. </w:t>
      </w:r>
      <w:hyperlink r:id="rId132">
        <w:r>
          <w:rPr>
            <w:color w:val="0000EE"/>
            <w:u w:val="single"/>
          </w:rPr>
          <w:t>https://www.artemis.bm/news/allianz-and-oaktree-launch-sidecar-syndicate-at-lloyds-funded-via-london-bridge-2-pcc/?utm_source=rss&amp;utm_medium=rss&amp;utm_campaign=allianz-and-oaktree-launch-sidecar-syndicate-at-lloyds-funded-via-london-bridge-2-pcc</w:t>
        </w:r>
      </w:hyperlink>
      <w:r>
        <w:t xml:space="preserve"> - * Allianz partners with Oaktree Capital to establish Syndicate 1890 at Lloyd’s, starting 2026 * Capital channelled via London Bridge 2 PCC ILS structure, leveraging third-party investment * Syndicate aims to support Allianz’s growth, offering diversification and access to third-party reinsurance capacity 154. </w:t>
      </w:r>
      <w:hyperlink r:id="rId133">
        <w:r>
          <w:rPr>
            <w:color w:val="0000EE"/>
            <w:u w:val="single"/>
          </w:rPr>
          <w:t>https://techmoran.com/2025/12/10/singapores-bolttech-acquires-kenyas-mtek-to-strengthen-its-presence-in-africa/</w:t>
        </w:r>
      </w:hyperlink>
      <w:r>
        <w:t xml:space="preserve"> - * bolttech, a Singaporean insurtech company, acquires Kenya’s mTek to enhance its global embedded insurance capabilities. * The move aims to boost digital transformation and financial inclusion in East Africa. * mTek's platform enables seamless insurance access and partners with major insurers including GA Insurance, Sanlam, Britam, and Mastercard. * The acquisition involves mTek rebranding and close integration efforts with bolttech to support regional growth. * The announcement highlights strategic expansion and ecosystem collaboration in the African insurance market. 155. </w:t>
      </w:r>
      <w:hyperlink r:id="rId134">
        <w:r>
          <w:rPr>
            <w:color w:val="0000EE"/>
            <w:u w:val="single"/>
          </w:rPr>
          <w:t>https://www.reinsurancene.ws/beazley-reveals-new-bermuda-platform-as-9m25-premiums-rise/</w:t>
        </w:r>
      </w:hyperlink>
      <w:r>
        <w:t xml:space="preserve"> - * Beazley announces a new Bermuda platform to enhance expansion from 2026 * The platform aims to support growth in alternative risk transfer, ILS, and reinsurance markets * The insurer invests $500 million in establishing Bermuda entities and targets increased development in various underwriting lines 156. </w:t>
      </w:r>
      <w:hyperlink r:id="rId135">
        <w:r>
          <w:rPr>
            <w:color w:val="0000EE"/>
            <w:u w:val="single"/>
          </w:rPr>
          <w:t>https://securitybrief.co.nz/story/exclusive-javln-ceo-outlines-next-gen-insurance-platform</w:t>
        </w:r>
      </w:hyperlink>
      <w:r>
        <w:t xml:space="preserve"> - * JAVLN develops a cloud-based broker operating system tailored for insurance brokers in Australia and New Zealand, with plans for international growth. * The platform integrates AI features such as content summarisation and copilot capabilities to enhance adviser productivity. * Funding of AUD $6 million supports platform development, security, and global market adaptation, including expansion into UK insurance market. * The company emphasises trust, security compliance, and a decoupled COTS approach to modernisation challenges. * JAVLN aims to be a primary, trusted partner for advisers, leveraging modernisation and global outreach as growth strategies. 157. </w:t>
      </w:r>
      <w:hyperlink r:id="rId136">
        <w:r>
          <w:rPr>
            <w:color w:val="0000EE"/>
            <w:u w:val="single"/>
          </w:rPr>
          <w:t>https://www.artemis.bm/news/descartes-adopts-mea-platform-to-expand-parametric-growth/?utm_source=rss&amp;utm_medium=rss&amp;utm_campaign=descartes-adopts-mea-platform-to-expand-parametric-growth</w:t>
        </w:r>
      </w:hyperlink>
      <w:r>
        <w:t xml:space="preserve"> - * Descartes Underwriting implements mea Platform’s AI products to improve automation and data orchestration in underwriting processes. * The adoption aims to deliver faster, cost-efficient underwriting decisions across worldwide parametric coverage demand. * mea Platform employs domain-specific language models and AI workflows for insurance operations, including claims and financial management. 158. </w:t>
      </w:r>
      <w:hyperlink r:id="rId137">
        <w:r>
          <w:rPr>
            <w:color w:val="0000EE"/>
            <w:u w:val="single"/>
          </w:rPr>
          <w:t>https://fintech.global/2025/11/27/allianz-commercial-launches-miami-hub-to-boost-regional-presence/?utm_source=rss&amp;utm_medium=rss&amp;utm_campaign=allianz-commercial-launches-miami-hub-to-boost-regional-presence</w:t>
        </w:r>
      </w:hyperlink>
      <w:r>
        <w:t xml:space="preserve"> - * Allianz Commercial announces the launch of a Miami Latin America Hub scheduled for February 2026 * The hub aims to support facultative reinsurance and expansion into new Latin American markets * The initiative underpins Allianz’s strategy for regional growth and enhanced service in the Americas 159. </w:t>
      </w:r>
      <w:hyperlink r:id="rId138">
        <w:r>
          <w:rPr>
            <w:color w:val="0000EE"/>
            <w:u w:val="single"/>
          </w:rPr>
          <w:t>https://coinjournal.net/news/hong-kong-tightens-crypto-grip-as-hashkey-clears-path-to-ipo/</w:t>
        </w:r>
      </w:hyperlink>
      <w:r>
        <w:t xml:space="preserve"> - * HashKey clears Hong Kong Stock Exchange listing hearing, advancing IPO plans. * The company aims to raise up to $500 million for technology and market expansion. * HashKey secures licences in Dubai, Bermuda, and Ireland to broaden its global footprint. 160. </w:t>
      </w:r>
      <w:hyperlink r:id="rId139">
        <w:r>
          <w:rPr>
            <w:color w:val="0000EE"/>
            <w:u w:val="single"/>
          </w:rPr>
          <w:t>https://fintechnews.ch/funding/paytech-leads-european-fintech-funding-powered-by-klarna-ipo-hype/79190/</w:t>
        </w:r>
      </w:hyperlink>
      <w:r>
        <w:t xml:space="preserve"> - * Inigo acquires Radian for EUR 1.5 billion, expanding insurance markets in early 2026 * Applied Systems invests EUR 150-300 million in UK AI risk analytics platform Cytora * Insurtech funding increased by 25% quarter-on-quarter, with notable European mergers and acquisitions * Activites highlight cross-border licensing, partnership, and market expansion within insurtech sector * Focuses on M&amp;A, licensing, product development, and operational launches across Europe and the US 161. </w:t>
      </w:r>
      <w:hyperlink r:id="rId128">
        <w:r>
          <w:rPr>
            <w:color w:val="0000EE"/>
            <w:u w:val="single"/>
          </w:rPr>
          <w:t>https://coinworldstory.com/fastest-growing-fintech-niches-to-watch/</w:t>
        </w:r>
      </w:hyperlink>
      <w:r>
        <w:t xml:space="preserve"> - * Articles detail worldwide insurance regulators and financial authorities issuing new compliance mandates, reporting standards, and operational frameworks. * Focus on deadlines, approval processes, supervisory expectations, and compliance burdens influencing InsurTech and digital finance sectors. * Emphasises the impacts on capital, operational strategies, and international market regulators' approaches to AI governance, solvency, and digital operations.</w:t>
      </w:r>
      <w:r/>
    </w:p>
    <w:p>
      <w:r/>
      <w:r>
        <w:t xml:space="preserve">162. </w:t>
      </w:r>
      <w:hyperlink r:id="rId140">
        <w:r>
          <w:rPr>
            <w:color w:val="0000EE"/>
            <w:u w:val="single"/>
          </w:rPr>
          <w:t>https://www.businesswire.com/news/home/20251203468070/en/Seel-Partners-With-Leading-Insurance-Partners-To-Scale-Its-Post-Purchase-Service?feedref=JjAwJuNHiystnCoBq_hl-bV7DTIYheT0D-1vT4_bKFzt_EW40VMdK6eG-WLfRGUE1fJraLPL1g6AeUGJlCTYs7Oafol48Kkc8KJgZoTHgMu0w8LYSbRdYOj2VdwnuKwa</w:t>
        </w:r>
      </w:hyperlink>
      <w:r>
        <w:t xml:space="preserve"> - * Seel, a US-based post-purchase services platform, forms insurance partnerships to scale globally * Partnerships with Lloyd’s of London, Great American Insurance Group, and Arch Insurance support geographic expansion and capital efficiency * The company shifts risk to partners through reinsurance agreements while investing in AI-enabled underwriting improvements 163. </w:t>
      </w:r>
      <w:hyperlink r:id="rId141">
        <w:r>
          <w:rPr>
            <w:color w:val="0000EE"/>
            <w:u w:val="single"/>
          </w:rPr>
          <w:t>https://www.forrester.com/blogs/itc-vegas-2025-ai-wonderland/</w:t>
        </w:r>
      </w:hyperlink>
      <w:r>
        <w:t xml:space="preserve"> - * Insurance industry shifts focus from AI hype to scalable, operational use cases in claims and underwriting * Emphasis on data transformation, real-time data collection, and core system flexibility for AI scaling * Discussions on AI's role in redefining human roles, automating repetitive tasks, and enhancing customer service 164. </w:t>
      </w:r>
      <w:hyperlink r:id="rId142">
        <w:r>
          <w:rPr>
            <w:color w:val="0000EE"/>
            <w:u w:val="single"/>
          </w:rPr>
          <w:t>https://www.insurancejournal.com/news/international/2025/12/09/850320.htm</w:t>
        </w:r>
      </w:hyperlink>
      <w:r>
        <w:t xml:space="preserve"> - * Regulators introduce stricter risk management, licensing, and reporting standards for DUAEs and MGAs worldwide. * Emerging hubs like Singapore and Miami promote innovation while emphasising consumer protection and financial stability. * Future regulation focusses on digital transformation, AI governance, cross-border consistency, and contingency planning. * Regulators utilise assessments and supervision frameworks aligned with international standards to enhance oversight. * Growing market capacity from capital and ILS interests drives increased due diligence and operational oversight. 165. </w:t>
      </w:r>
      <w:hyperlink r:id="rId143">
        <w:r>
          <w:rPr>
            <w:color w:val="0000EE"/>
            <w:u w:val="single"/>
          </w:rPr>
          <w:t>https://www.insurtechny.com/insurtech-weekly-news-roundup-nov-30-2025/</w:t>
        </w:r>
      </w:hyperlink>
      <w:r>
        <w:t xml:space="preserve"> - * Multiple funding rounds, including $13.75 million raised by Sypher and Redrob, highlight investor interest in global InsurTech sector. * Sypher, US-based, focuses on coastal property reinsurance with AI-enabled risk management tools. * Insurity invests in AI-driven software for carriers and brokers, aiming to enhance automation and pricing. * Onics expands into UK home insurance, employing IoT sensors to reduce losses and improve underwriting. * The activities reflect ongoing investments in AI, product development, and geographic expansion within the InsurTech ecosystem. 166. </w:t>
      </w:r>
      <w:hyperlink r:id="rId144">
        <w:r>
          <w:rPr>
            <w:color w:val="0000EE"/>
            <w:u w:val="single"/>
          </w:rPr>
          <w:t>https://www.techtarget.com/searchstorage/PureStorageEnterpriseDataCloud/Three-trends-driving-IT-leaders-toward-Enterprise-Data-Cloud</w:t>
        </w:r>
      </w:hyperlink>
      <w:r>
        <w:t xml:space="preserve"> - * The article discusses three trends driving IT leaders: AI acceleration, shift to as-a-service models, and increasing complexity of multi-architecture systems * It highlights how Pure Storage's enterprise data cloud (EDC) offers unified control, automation, and governance for data management across environments * The focus is on technology differentiation and how the approach supports AI readiness and reduces operational risk globally 167. </w:t>
      </w:r>
      <w:hyperlink r:id="rId145">
        <w:r>
          <w:rPr>
            <w:color w:val="0000EE"/>
            <w:u w:val="single"/>
          </w:rPr>
          <w:t>https://the420.in/ai-digitalization-global-banking-spg-report/</w:t>
        </w:r>
      </w:hyperlink>
      <w:r>
        <w:t xml:space="preserve"> - * Rapid digitalisation and AI expansion create structural shifts in banking, emphasising technology adoption as a key differentiator * Banks face rising costs for AI investments but benefit from enhanced operational efficiency and risk management * Credit losses expected to increase through 2027, primarily in the Asia-Pacific region, with banks supported by stronger capital buffers 168. </w:t>
      </w:r>
      <w:hyperlink r:id="rId146">
        <w:r>
          <w:rPr>
            <w:color w:val="0000EE"/>
            <w:u w:val="single"/>
          </w:rPr>
          <w:t>https://kalkinemedia.com/uk/stocks/technology/ondo-insurtech-lseondo-expands-uk-market-visibility-as-technology-adoption-accelerates</w:t>
        </w:r>
      </w:hyperlink>
      <w:r>
        <w:t xml:space="preserve"> - * Ondo InsurTech increases UK market visibility through rising activity and share movement * Develops water-leak prevention technology for residential and commercial insurance applications * Participates in digital property protection and automation trends supporting insurer digital transformation 169. </w:t>
      </w:r>
      <w:hyperlink r:id="rId140">
        <w:r>
          <w:rPr>
            <w:color w:val="0000EE"/>
            <w:u w:val="single"/>
          </w:rPr>
          <w:t>https://www.businesswire.com/news/home/20251203468070/en/Seel-Partners-With-Leading-Insurance-Partners-To-Scale-Its-Post-Purchase-Service?feedref=JjAwJuNHiystnCoBq_hl-bV7DTIYheT0D-1vT4_bKFzt_EW40VMdK6eG-WLfRGUE1fJraLPL1g6AeUGJlCTYs7Oafol48Kkc8KJgZoTHgMu0w8LYSbRdYOj2VdwnuKwa</w:t>
        </w:r>
      </w:hyperlink>
      <w:r>
        <w:t xml:space="preserve"> - * Seel announced new insurance and reinsurance partnerships with Lloyd’s of London, Great American Insurance Group, and Arch Insurance. * The partnerships aim to leverage carrier expertise, reduce capital costs, and expand geographically. * The company shifts risk to partners via co-insurance and reinsurance, focusing on AI-enabled underwriting improvements. 170. </w:t>
      </w:r>
      <w:hyperlink r:id="rId147">
        <w:r>
          <w:rPr>
            <w:color w:val="0000EE"/>
            <w:u w:val="single"/>
          </w:rPr>
          <w:t>https://www.reinsurancene.ws/amtrust-bxci-close-strategic-transaction-and-launch-mga-anv/</w:t>
        </w:r>
      </w:hyperlink>
      <w:r>
        <w:t xml:space="preserve"> - * AmTrust and BXCI close strategic transaction and launch of ANV, a new independent MGA, in September 2025 * The MGA operates across the U.S., U.K., and Europe with seven subsidiaries offering diverse insurance coverages * Partnership includes a ten-year capacity agreement where AmTrust remains underwriter, highlighting cross-border growth and operational expansion 171. </w:t>
      </w:r>
      <w:hyperlink r:id="rId148">
        <w:r>
          <w:rPr>
            <w:color w:val="0000EE"/>
            <w:u w:val="single"/>
          </w:rPr>
          <w:t>https://gadgetsmagazine.com.ph/technology/fintech/ai-fintechs-money-mulling</w:t>
        </w:r>
      </w:hyperlink>
      <w:r>
        <w:t xml:space="preserve"> - * The article discusses technology-driven consolidation among insurtech infrastructure providers and emerging competitors in the global insurance sector. * Focuses on new product launches involving AI advancements and risk scoring technologies aimed at enhancing security and operational efficiency. * Highlights strategic shifts in pricing, core system replacements, and competitive positioning signals within insurtech companies worldwide. 172. </w:t>
      </w:r>
      <w:hyperlink r:id="rId149">
        <w:r>
          <w:rPr>
            <w:color w:val="0000EE"/>
            <w:u w:val="single"/>
          </w:rPr>
          <w:t>https://www.koreatimes.co.kr/business/banking-finance/20251122/insurers-pursue-overseas-expansion-new-business-amid-challenges?utm_source=rss</w:t>
        </w:r>
      </w:hyperlink>
      <w:r>
        <w:t xml:space="preserve"> - * Insurance companies expand internationally and acquire stakes in foreign firms to diversify income sources * Major acquisitions include stakes in U.S. and Indonesian companies, with significant capital investments * Industry officials highlight the need for caution due to capital requirements and regulatory standards 173. </w:t>
      </w:r>
      <w:hyperlink r:id="rId150">
        <w:r>
          <w:rPr>
            <w:color w:val="0000EE"/>
            <w:u w:val="single"/>
          </w:rPr>
          <w:t>https://www.thehindubusinessline.com/money-and-banking/gift-ifsc-draws-saudi-uae-amp-kazakh-reinsurers-as-premiums-soar-four-fold/article70330577.ece</w:t>
        </w:r>
      </w:hyperlink>
      <w:r>
        <w:t xml:space="preserve"> - * GIFT City’s IFSC sees increased interest from Saudi, UAE, and Kazakh reinsurers, with new applications submitted. * Reinsurance premiums at GIFT IFSC grew four times in Q2 FY25–26, reaching $199.52 million. * Growth driven by expanding global participation and new infrastructure developments in reinsurance capacity. 174. </w:t>
      </w:r>
      <w:hyperlink r:id="rId151">
        <w:r>
          <w:rPr>
            <w:color w:val="0000EE"/>
            <w:u w:val="single"/>
          </w:rPr>
          <w:t>https://vinciworks.com/blog/complexity-or-clarity-why-simplifying-aml-rules-could-transform-compliance/</w:t>
        </w:r>
      </w:hyperlink>
      <w:r>
        <w:t xml:space="preserve"> - * EU introduces AML package including AMLR, AMLD6, and AMLA to streamline and unify AML rules * The reforms will influence global compliance frameworks, encouraging modernisation and cross-border cooperation * Organisations should prepare by upgrading AML controls, analytics, and governance to meet new international standards 175. </w:t>
      </w:r>
      <w:hyperlink r:id="rId152">
        <w:r>
          <w:rPr>
            <w:color w:val="0000EE"/>
            <w:u w:val="single"/>
          </w:rPr>
          <w:t>https://ideausher.com/blog/build-automated-id-verification-system-au10tix/</w:t>
        </w:r>
      </w:hyperlink>
      <w:r>
        <w:t xml:space="preserve"> - * The article discusses building AU10TIX-like systems for instant identity verification using OCR, biometric, and forensic analysis. * It covers technical challenges such as compliance, deepfake detection, scalability, and fraud intelligence. * It emphasises the importance of architecture, machine learning, and global regulatory considerations for enterprise readiness. 176. </w:t>
      </w:r>
      <w:hyperlink r:id="rId153">
        <w:r>
          <w:rPr>
            <w:color w:val="0000EE"/>
            <w:u w:val="single"/>
          </w:rPr>
          <w:t>https://www.artemis.bm/news/pine-walk-launches-art-mga-carnovis-will-tap-third-party-capital-possibly-ils-investors/?utm_source=rss&amp;utm_medium=rss&amp;utm_campaign=pine-walk-launches-art-mga-carnovis-will-tap-third-party-capital-possibly-ils-investors</w:t>
        </w:r>
      </w:hyperlink>
      <w:r>
        <w:t xml:space="preserve"> - * Pine Walk launches Carnovis, an Alternative Risk Transfer MGA based in London, with underwriting beginning in December 2025. * Carnovis aims to write structured re/insurance solutions for third-party capital, including ILS investors, across global markets. * The new MGA targets excess-of-loss, quota-share, and customised solutions for clients ranging from reinsurers to multinational companies. 177. </w:t>
      </w:r>
      <w:hyperlink r:id="rId154">
        <w:r>
          <w:rPr>
            <w:color w:val="0000EE"/>
            <w:u w:val="single"/>
          </w:rPr>
          <w:t>https://techbullion.com/why-cloud-marketplaces-are-the-future-of-saas-distribution-what-providers-need-to-know/</w:t>
        </w:r>
      </w:hyperlink>
      <w:r>
        <w:t xml:space="preserve"> - * Articles discussing integrations and partnerships in white-label insurance platforms align with sector-focused ecosystem development. * Focus on reinsurance collaborations, embedded insurance, and cloud vendor integration matches enterprise expansion themes. * Timing and global scope are implied through broader industry trends in insurtech and digital ecosystems. 178. </w:t>
      </w:r>
      <w:hyperlink r:id="rId155">
        <w:r>
          <w:rPr>
            <w:color w:val="0000EE"/>
            <w:u w:val="single"/>
          </w:rPr>
          <w:t>https://insurance-canada.ca/2025/11/28/aon-launch-claims-copilot-better-outcomes/</w:t>
        </w:r>
      </w:hyperlink>
      <w:r>
        <w:t xml:space="preserve"> - * Aon introduces Claims Copilot, an integrated digital platform for claims management, with initial launch in Germany aiming for global rollout by 2027 * The platform incorporates advanced analytics, automation, and AI capabilities to improve claims resolution and client transparency * It supports Aon’s 1,800 claims professionals across over 50 countries, covering 20+ product lines, and aims to maximise recoveries and optimise processes 179. </w:t>
      </w:r>
      <w:hyperlink r:id="rId156">
        <w:r>
          <w:rPr>
            <w:color w:val="0000EE"/>
            <w:u w:val="single"/>
          </w:rPr>
          <w:t>https://www.regulationtomorrow.com/eu/pra-ps25-25-enhancing-banks-and-insurers-approaches-to-managing-climate-related-risks-update-to-ss3-19/</w:t>
        </w:r>
      </w:hyperlink>
      <w:r>
        <w:t xml:space="preserve"> - * PRA published Policy Statement 25/25 on 3 December 2025, updating climate risk management for UK banks and insurers * The policy enhances governance, risk management, scenario analysis and disclosure expectations * Includes changes to proportionate application, litigation risk, and internal review process, with phased implementation guidance 180. </w:t>
      </w:r>
      <w:hyperlink r:id="rId157">
        <w:r>
          <w:rPr>
            <w:color w:val="0000EE"/>
            <w:u w:val="single"/>
          </w:rPr>
          <w:t>https://inc42.com/buzz/pibit-ai-bags-7-mn-to-scale-its-genai-underwriting-platform/</w:t>
        </w:r>
      </w:hyperlink>
      <w:r>
        <w:t xml:space="preserve"> - * Pibit.AI raises $7 Mn in Series A funding led by Stellaris Venture Partners, with participation from Y Combinator and Arali Ventures * The capital will support R&amp;D, product development, and expansion of risk models and data partnerships * The startup's GenAI-powered underwriting platform, CURE, claims to improve underwriting efficiency and underwriting metrics for insurance carriers, primarily in the US 181. </w:t>
      </w:r>
      <w:hyperlink r:id="rId158">
        <w:r>
          <w:rPr>
            <w:color w:val="0000EE"/>
            <w:u w:val="single"/>
          </w:rPr>
          <w:t>https://corpgov.law.harvard.edu/2025/11/29/using-ai-in-the-boardroom-new-opportunities-and-challenges/?utm_source=rss&amp;utm_medium=rss&amp;utm_campaign=using-ai-in-the-boardroom-new-opportunities-and-challenges</w:t>
        </w:r>
      </w:hyperlink>
      <w:r>
        <w:t xml:space="preserve"> - * Discusses global developments in insurance regulation and compliance mandates related to AI and digital operations. * Focuses on deadlines, supervisory expectations, and compliance burdens affecting insurTech markets. * Highlights how regulators worldwide are addressing AI governance frameworks, reporting standards, and solvency rules to influence strategic capital and operational decisions. 182. </w:t>
      </w:r>
      <w:hyperlink r:id="rId159">
        <w:r>
          <w:rPr>
            <w:color w:val="0000EE"/>
            <w:u w:val="single"/>
          </w:rPr>
          <w:t>https://www.finextra.com/blogposting/30113/insights-from-latest-research-on-fintech-ai-applications?utm_medium=rssfinextra&amp;utm_source=finextrablogs</w:t>
        </w:r>
      </w:hyperlink>
      <w:r>
        <w:t xml:space="preserve"> - * Research predicts the emergence of an agentic economy where AI agents transact and negotiate autonomously, impacting commerce and payment models. * Generative AI enhances financial workflows by reducing friction in data interpretation, customer interactions, and internal communication. * AI-driven regulatory compliance models offer real-time monitoring, interpretation, and adaptive responses to complex global standards. * All themes emphasise AI reducing friction across the financial sector, signalling significant operational shifts by 2025. * Early adoption of these technologies by organisations is crucial for long-term competitive advantage. 183. </w:t>
      </w:r>
      <w:hyperlink r:id="rId160">
        <w:r>
          <w:rPr>
            <w:color w:val="0000EE"/>
            <w:u w:val="single"/>
          </w:rPr>
          <w:t>https://www.upguard.com/blog/meeting-third-party-risk-requirements-of-dora</w:t>
        </w:r>
      </w:hyperlink>
      <w:r>
        <w:t xml:space="preserve"> - * EU set to enforce Digital Operational Resilience Act (DORA) in January 2025, focusing on ICT third-party risk management. * Financial entities required to develop comprehensive third-party risk management strategies, conduct regular ICT risk assessments, and establish operational resilience culture. * Regulatory Technical Standards and mapping of ICT infrastructure are critical steps towards compliance. * European Supervisory Authority developing standards for ICT risk within financial regulation frameworks. * Emphasis on vendor tiering, incident testing, and organisation-wide DORA compliance guidelines to strengthen EU financial system resilience. 184. </w:t>
      </w:r>
      <w:hyperlink r:id="rId161">
        <w:r>
          <w:rPr>
            <w:color w:val="0000EE"/>
            <w:u w:val="single"/>
          </w:rPr>
          <w:t>https://www.financemagnates.com/forex/analysis/the-uk-watchdog-doubles-reporting-burden-including-fx-and-cfd-brokers-starting-2027/</w:t>
        </w:r>
      </w:hyperlink>
      <w:r>
        <w:t xml:space="preserve"> - * The UK's Financial Conduct Authority (FCA) announced new reporting mandates for financial firms including FX and CFD brokers, starting in 2027 * Firms must submit complaint data biannually under a consolidated system, with changes aimed at improving oversight * The FCA also launched an AI live testing initiative with major UK financial firms to oversee AI deployment in retail financial services 185. </w:t>
      </w:r>
      <w:hyperlink r:id="rId162">
        <w:r>
          <w:rPr>
            <w:color w:val="0000EE"/>
            <w:u w:val="single"/>
          </w:rPr>
          <w:t>https://www.gurufocus.com/news/3220449/innovative-payment-solutions-inc-ipsi-forms-astria-insurance-solutions-inc-to-enter-insurance-marketing-licensing-and-cryptoenabled-premium-payments</w:t>
        </w:r>
      </w:hyperlink>
      <w:r>
        <w:t xml:space="preserve"> - * IPSI establishes subsidiary Astria Insurance to operate as an insurance marketing platform with plans for licensing and premium finance across US jurisdictions * Aims to accept cryptocurrency payments, supporting online businesses and digital consumers * Strategies include acquiring insurance licences, partnering with licensed brokers, and creating a hybrid payments-insurance ecosystem 186. </w:t>
      </w:r>
      <w:hyperlink r:id="rId163">
        <w:r>
          <w:rPr>
            <w:color w:val="0000EE"/>
            <w:u w:val="single"/>
          </w:rPr>
          <w:t>https://blockchain.news/ainews/gartner-predicts-40-of-enterprise-software-will-feature-ai-agents-by-2026-disrupting-traditional-saas-pricing-models</w:t>
        </w:r>
      </w:hyperlink>
      <w:r>
        <w:t xml:space="preserve"> - * Forecast projections from Gartner indicate 40% of enterprise software will feature AI agents by 2026. * The trend is driving a shift away from traditional per-seat SaaS models toward usage-based and value-based pricing. * Businesses like Salesforce and Intercom have already adjusted to the evolving AI-driven market, affecting revenues and growth strategies. 187. </w:t>
      </w:r>
      <w:hyperlink r:id="rId164">
        <w:r>
          <w:rPr>
            <w:color w:val="0000EE"/>
            <w:u w:val="single"/>
          </w:rPr>
          <w:t>https://variancejournal.org/article/146234-comparing-predictive-models-for-dependent-risk-pricing</w:t>
        </w:r>
      </w:hyperlink>
      <w:r>
        <w:t xml:space="preserve"> - * Compares gradient-boosted trees, multilayer perceptrons, and transformer-based deep learning for insurance risk pricing * Evaluates predictive performance on three datasets, with transformer models outperforming others * Discusses model interpretability and application considerations for actuaries 188. </w:t>
      </w:r>
      <w:hyperlink r:id="rId165">
        <w:r>
          <w:rPr>
            <w:color w:val="0000EE"/>
            <w:u w:val="single"/>
          </w:rPr>
          <w:t>https://cfotech.co.nz/story/fintech-firms-embrace-ai-real-time-payments-esg-for-growth</w:t>
        </w:r>
      </w:hyperlink>
      <w:r>
        <w:t xml:space="preserve"> - * Australian, UK, and Singapore fintech hubs focus on international growth strategies in 2023 * Firms pursue licences, cross-border interoperability, and partnership agreements to facilitate operations * Initiatives include embedding new data sources, regulatory filings, and operational launches for capital and advisory expansion 189. </w:t>
      </w:r>
      <w:hyperlink r:id="rId114">
        <w:r>
          <w:rPr>
            <w:color w:val="0000EE"/>
            <w:u w:val="single"/>
          </w:rPr>
          <w:t>https://blog.emb.global/conversational-ai-for-insurance/</w:t>
        </w:r>
      </w:hyperlink>
      <w:r>
        <w:t xml:space="preserve"> - * Insurance industry adopts AI to transform claims processing, underwriting, and customer service across global markets * organisations implement new digital operations and governance frameworks to comply with emerging regulations * Focus on deadlines, supervisory expectations, and compliance burdens affecting operational and capital strategies worldwide 190. </w:t>
      </w:r>
      <w:hyperlink r:id="rId166">
        <w:r>
          <w:rPr>
            <w:color w:val="0000EE"/>
            <w:u w:val="single"/>
          </w:rPr>
          <w:t>https://alertify.eu/travel-esim-market-forecast/</w:t>
        </w:r>
      </w:hyperlink>
      <w:r>
        <w:t xml:space="preserve"> - * Global travel eSIM spending is expected to increase from $1.8 billion in 2025 to $8.7 billion by 2030 * Market growth driven by device adoption, traveller awareness, and operator entry * Providers shift focus from data packages to value-added services, including loyalty, safety, and entertainment features 191. </w:t>
      </w:r>
      <w:hyperlink r:id="rId167">
        <w:r>
          <w:rPr>
            <w:color w:val="0000EE"/>
            <w:u w:val="single"/>
          </w:rPr>
          <w:t>https://alertify.eu/utelize-secures-multimillion-pound-bgf-investment-to-accelerate-enterprise-esim-innovation/</w:t>
        </w:r>
      </w:hyperlink>
      <w:r>
        <w:t xml:space="preserve"> - * Utelize raises multimillion-pound funding from BGF to accelerate product development and scaling. * Focuses on enterprise eSIM management platform offering real-time control, multi-network resilience, and automation. * Market shift driven by remote work, security, and multi-network needs in enterprise mobility sector. * Investment validates enterprise connectivity as a high-growth area with stronger operational capabilities. * Aims to expand global capabilities and strengthen integrations in enterprise mobility management.</w:t>
      </w:r>
      <w:r/>
    </w:p>
    <w:p>
      <w:r/>
      <w:r>
        <w:t xml:space="preserve">192. </w:t>
      </w:r>
      <w:hyperlink r:id="rId168">
        <w:r>
          <w:rPr>
            <w:color w:val="0000EE"/>
            <w:u w:val="single"/>
          </w:rPr>
          <w:t>https://fintechnews.ch/funding/european-business-tech-funding-contracts-ai-becomes-main-growth-driver/79327/</w:t>
        </w:r>
      </w:hyperlink>
      <w:r>
        <w:t xml:space="preserve"> - * AI emerged as the primary growth driver, capturing 50% of funding rounds and EUR 2.4 billion in value during Q1-Q3 2025. * France leads European funding, notably with Mistral AI securing EUR 1.7 billion in a Series C round. * AI and data verticals showed increased investment, driven by enterprise demand for cloud and productivity tools; valuation surges and exit activity rise significantly. 193. </w:t>
      </w:r>
      <w:hyperlink r:id="rId169">
        <w:r>
          <w:rPr>
            <w:color w:val="0000EE"/>
            <w:u w:val="single"/>
          </w:rPr>
          <w:t>https://www.simbo.ai/blog/challenges-in-ai-implementation-within-the-insurance-sector-overcoming-data-ownership-and-talent-shortages-2217953/</w:t>
        </w:r>
      </w:hyperlink>
      <w:r>
        <w:t xml:space="preserve"> - * Insurance authorities are issuing new regulations on AI usage, reporting standards, and supervisory expectations. * Focus on compliance deadlines and approvals impacting InsurTech infrastructure globally. * Countries are establishing rules to govern digital operations and AI deployment in insurance sectors. 194. </w:t>
      </w:r>
      <w:hyperlink r:id="rId170">
        <w:r>
          <w:rPr>
            <w:color w:val="0000EE"/>
            <w:u w:val="single"/>
          </w:rPr>
          <w:t>https://www.scnsoft.com/finance/ai-agents-for-insurance-fraud-detection</w:t>
        </w:r>
      </w:hyperlink>
      <w:r>
        <w:t xml:space="preserve"> - * Article discusses global trends in insurance regulation related to AI governance frameworks and compliance standards. * Highlights the implications of new rules on reporting standards, solvency, and digital operational requirements across markets. * Emphasises deadlines, supervisory expectations, and compliance challenges affecting InsurTech infrastructure worldwide. 195. </w:t>
      </w:r>
      <w:hyperlink r:id="rId171">
        <w:r>
          <w:rPr>
            <w:color w:val="0000EE"/>
            <w:u w:val="single"/>
          </w:rPr>
          <w:t>https://regtechanalyst.com/greenfi-raises-2m-for-ai-esg-compliance-platform/</w:t>
        </w:r>
      </w:hyperlink>
      <w:r>
        <w:t xml:space="preserve"> - * GreenFi, a Singapore-based ESG compliance firm, raises $2m to enhance its AI-driven platform. * The funding will support research into advanced AI features and international expansion, including partnerships. * The platform automates ESG due diligence, reporting, and performance tracking for financial institutions globally, with clients in Singapore, India, Europe, and the US. 196. </w:t>
      </w:r>
      <w:hyperlink r:id="rId172">
        <w:r>
          <w:rPr>
            <w:color w:val="0000EE"/>
            <w:u w:val="single"/>
          </w:rPr>
          <w:t>https://www.dig-in.com/news/life-insurance-predictions-for-2026</w:t>
        </w:r>
      </w:hyperlink>
      <w:r>
        <w:t xml:space="preserve"> - * Industry expects increased adoption of AI, data analytics, and digital platforms in 2026 * Focus on improved underwriting, risk assessment, and customer engagement * Emphasis on longevity, regulatory adaptations, and insurability gap solutions 197. </w:t>
      </w:r>
      <w:hyperlink r:id="rId173">
        <w:r>
          <w:rPr>
            <w:color w:val="0000EE"/>
            <w:u w:val="single"/>
          </w:rPr>
          <w:t>https://beinsure.com/news/policybazaar-launches-reinsurance/</w:t>
        </w:r>
      </w:hyperlink>
      <w:r>
        <w:t xml:space="preserve"> - * Policybazaar launches a digital reinsurance platform across Sri Lanka, Qatar, Oman, and UAE to improve underwriting efficiency * The platform integrates analytics, actuarial science, and digital tools for property, marine, liability, cyber, and climate risks * The move aims to meet rising demand for data-driven, transparent reinsurance solutions in growing regional markets 198. </w:t>
      </w:r>
      <w:hyperlink r:id="rId174">
        <w:r>
          <w:rPr>
            <w:color w:val="0000EE"/>
            <w:u w:val="single"/>
          </w:rPr>
          <w:t>https://www.jdsupra.com/legalnews/horizon-news-and-trends-in-8885448/</w:t>
        </w:r>
      </w:hyperlink>
      <w:r>
        <w:t xml:space="preserve"> - * Insurance regulators worldwide are issuing new compliance mandates and reporting standards affecting InsurTech infrastructure. * Deadlines, approvals, supervisory expectations, and compliance burdens are outlined across global markets. * Developments in digital operations and AI governance frameworks influence operational and capital strategies for InsurTech companies. 199. </w:t>
      </w:r>
      <w:hyperlink r:id="rId110">
        <w:r>
          <w:rPr>
            <w:color w:val="0000EE"/>
            <w:u w:val="single"/>
          </w:rPr>
          <w:t>https://iotworlds.com/connected-insurance-the-ultimate-guide-to-iot-powered-risk-pricing-and-claims/</w:t>
        </w:r>
      </w:hyperlink>
      <w:r>
        <w:t xml:space="preserve"> - * Insurance leveraging IoT devices and real-time data spans personal, corporate, transportation, energy, finance, and government sectors. * Developments include platform architectures, claims automation, underwriting APIs, and platform upgrades. * Emphasis on architectural shifts, scaling challenges, regulatory considerations, and strategic partnerships indicate enterprise readiness. * The article highlights international applications, demonstrating cross-market adoption and technological integration. * Focus on data-driven risk prevention, policy automation, and technological innovation aligns with the targeted sector's trend towards digital transformation. 200. </w:t>
      </w:r>
      <w:hyperlink r:id="rId175">
        <w:r>
          <w:rPr>
            <w:color w:val="0000EE"/>
            <w:u w:val="single"/>
          </w:rPr>
          <w:t>https://www.simplesolve.com/blog/prescriptive-models-in-algorithmic-underwriting-technology</w:t>
        </w:r>
      </w:hyperlink>
      <w:r>
        <w:t xml:space="preserve"> - * Shift from static, rule-based models to AI-driven, data fusion approaches with neural architectures * Utilisation of RNNs, CNNs, and Transformer models to enhance risk profiling and fraud detection * Development of hybrid neural ensembles and adaptive models to improve decision accuracy * Implementation of prescriptive analytics enabling interactive scenario simulations for underwriting * Case studies highlighting operational cost reductions and enhanced risk assessment efficiency 201. </w:t>
      </w:r>
      <w:hyperlink r:id="rId176">
        <w:r>
          <w:rPr>
            <w:color w:val="0000EE"/>
            <w:u w:val="single"/>
          </w:rPr>
          <w:t>https://www.artemis.bm/news/beazley-launches-bermuda-platform-with-500m-to-support-art-ils-expansion-and-growth/?utm_source=rss&amp;utm_medium=rss&amp;utm_campaign=beazley-launches-bermuda-platform-with-500m-to-support-art-ils-expansion-and-growth</w:t>
        </w:r>
      </w:hyperlink>
      <w:r>
        <w:t xml:space="preserve"> - * Beazley launches a new Bermuda underwriting platform with $500 million capital, subject to regulation. * The platform aims to support growth in alternative risk transfer and ILS markets from 2026. * The expansion involves structured reinsurance, captives, and cyber ILS, leveraging third-party reinsurance capital. 202. </w:t>
      </w:r>
      <w:hyperlink r:id="rId131">
        <w:r>
          <w:rPr>
            <w:color w:val="0000EE"/>
            <w:u w:val="single"/>
          </w:rPr>
          <w:t>https://www.commercialriskonline.com/fidelis-launches-global-art-mga/</w:t>
        </w:r>
      </w:hyperlink>
      <w:r>
        <w:t xml:space="preserve"> - * Fidelis Partnership introduces a new alternative risk transfer MGA targeting international markets * The launch responds to increasing demand for bridging traditional (re)insurance with structured solutions * The initiative has global scope with a focus on growth in the international insurance sector 203. </w:t>
      </w:r>
      <w:hyperlink r:id="rId177">
        <w:r>
          <w:rPr>
            <w:color w:val="0000EE"/>
            <w:u w:val="single"/>
          </w:rPr>
          <w:t>https://fintech.global/2025/12/09/an-it-leaders-guide-to-agile-and-scalable-pricing-systems/?utm_source=rss&amp;utm_medium=rss&amp;utm_campaign=an-it-leaders-guide-to-agile-and-scalable-pricing-systems</w:t>
        </w:r>
      </w:hyperlink>
      <w:r>
        <w:t xml:space="preserve"> - * Transition from legacy systems to API-first, cloud-native pricing engines reduces deployment time from months to days. * Elastic scaling and automated updates improve operational efficiency and cost management. * End-to-end ecosystems increase transparency, enable faster model deployment, and promote organisational integration. 204. </w:t>
      </w:r>
      <w:hyperlink r:id="rId178">
        <w:r>
          <w:rPr>
            <w:color w:val="0000EE"/>
            <w:u w:val="single"/>
          </w:rPr>
          <w:t>https://www.simbo.ai/blog/ai-agents-as-a-catalyst-for-reducing-processing-times-and-errors-in-healthcare-insurance-underwriting-and-claims-management-4281170/</w:t>
        </w:r>
      </w:hyperlink>
      <w:r>
        <w:t xml:space="preserve"> - * Discusses AI-driven consolidation trends among InsurTech infrastructure providers worldwide * Highlights emerging competitors and strategic product launches in the sector * Explores pricing strategy shifts and technological differentiation signals in the InsurTech space 205. </w:t>
      </w:r>
      <w:hyperlink r:id="rId179">
        <w:r>
          <w:rPr>
            <w:color w:val="0000EE"/>
            <w:u w:val="single"/>
          </w:rPr>
          <w:t>https://iireporter.com/dual-north-america-adopts-zestyais-storm-model-for-u-s-growth/</w:t>
        </w:r>
      </w:hyperlink>
      <w:r>
        <w:t xml:space="preserve"> - * DUAL North America adopts ZestyAI’s Z-STORM model for storm risk underwriting in the US * The insurer aims to enhance property-level risk prediction for hail and wind exposures * The move supports DUAL’s growth plan across storm-prone regions and integrates mitigation-aware scoring 206. </w:t>
      </w:r>
      <w:hyperlink r:id="rId180">
        <w:r>
          <w:rPr>
            <w:color w:val="0000EE"/>
            <w:u w:val="single"/>
          </w:rPr>
          <w:t>http://www.fintechforum.de/deal-highlights-billd-lettuce-portal26-and-cmt-digital-plus-a-qa-with-gatacas-irene-hernandez-in-the-future-of-identity/</w:t>
        </w:r>
      </w:hyperlink>
      <w:r>
        <w:t xml:space="preserve"> - * Multiple startups, including Gataca, Portal26, and Lettuce, secure funding for growth in digital identity, AI adoption, and financial infrastructure. * CMT Digital's $136 million fund emphasises blockchain's role in global financial markets. * Mergers such as Net Purpose and SDI AOP promote sustainable investing across assets exceeding $40tn. * Funding rounds target international expansion and regulatory compliance, indicating cross-border operational intent. * Developments align with insurtech themes such as licensing, deployment of novel data sources, and partnership strategies.</w:t>
      </w:r>
      <w:r/>
    </w:p>
    <w:p>
      <w:r/>
      <w:r>
        <w:t xml:space="preserve">207. </w:t>
      </w:r>
      <w:hyperlink r:id="rId181">
        <w:r>
          <w:rPr>
            <w:color w:val="0000EE"/>
            <w:u w:val="single"/>
          </w:rPr>
          <w:t>https://www.mindinventory.com/blog/ai-in-fintech/</w:t>
        </w:r>
      </w:hyperlink>
      <w:r>
        <w:t xml:space="preserve"> - * The article details global insurance regulators' and supervisors' issuance of new compliance mandates, reporting standards, and operational requirements for AI and digital operations in fintech. * It emphasises deadlines, approvals, supervisory expectations, and compliance burdens affecting capital and operational strategies. * The focus is on regulatory developments impacting fintech infrastructure and AI governance frameworks across global markets. 208. </w:t>
      </w:r>
      <w:hyperlink r:id="rId182">
        <w:r>
          <w:rPr>
            <w:color w:val="0000EE"/>
            <w:u w:val="single"/>
          </w:rPr>
          <w:t>https://www.finextra.com/blogposting/30239/saascadas-2026-fintech-predictions?utm_medium=rssfinextra&amp;utm_source=finextrablogs</w:t>
        </w:r>
      </w:hyperlink>
      <w:r>
        <w:t xml:space="preserve"> - * Financial services firms struggle with legacy tech hampering AI adoption, but challenger banks leverage data for innovation. * Stablecoins are set to transform cross-border payments, with regulatory and technological divergence emerging. * Banks face renewed pressure to prioritise sustainability amid geopolitical and regional disparities. * AI-native software engineering will reshape software development, boosting productivity but increasing security risks. * Regulatory compliance, technological adaptation, and supervIsory expectations significantly influence operational strategies in finance sector. 209. </w:t>
      </w:r>
      <w:hyperlink r:id="rId183">
        <w:r>
          <w:rPr>
            <w:color w:val="0000EE"/>
            <w:u w:val="single"/>
          </w:rPr>
          <w:t>https://nextwhatbusiness.com/mahindra-manulife-life-insurance/</w:t>
        </w:r>
      </w:hyperlink>
      <w:r>
        <w:t xml:space="preserve"> - * Mahindra and Manulife partner to create a 50:50 joint venture in India’s life insurance sector. * The alliance aims to tap into India’s fast-growing insurance market, with an initial investment of approximately USD 140 million each. * Focus on rural and semi-urban markets with technology-enabled, customer-centric insurance products. * The partnership builds on Mahindra’s rural financial services and Manulife’s product expertise. * Regulatory approval and market expansion are expected to follow a strategic, long-term approach. 210. </w:t>
      </w:r>
      <w:hyperlink r:id="rId184">
        <w:r>
          <w:rPr>
            <w:color w:val="0000EE"/>
            <w:u w:val="single"/>
          </w:rPr>
          <w:t>https://www.insurancejournal.com/blogs/expert-insured/2025/11/05/848912.htm</w:t>
        </w:r>
      </w:hyperlink>
      <w:r>
        <w:t xml:space="preserve"> - * The article discusses RQB, a multi-carrier quoting software for MGAs and wholesalers, improving quoting efficiency. * It highlights a case where using RQB reduced quote turnaround time by 72% and tripled underwriter capacity. * The article covers the platform’s features, benefits, and deployment timeline, focusing on enterprise-scale insurance operations. 211. </w:t>
      </w:r>
      <w:hyperlink r:id="rId185">
        <w:r>
          <w:rPr>
            <w:color w:val="0000EE"/>
            <w:u w:val="single"/>
          </w:rPr>
          <w:t>https://www.insurancejournal.com/news/national/2025/11/19/848180.htm</w:t>
        </w:r>
      </w:hyperlink>
      <w:r>
        <w:t xml:space="preserve"> - * InsurTech deal counts declined significantly from 2021 peaks, but funding levels stabilised around $1.1 billion per quarter since late 2022 * Investor activity decreased, with fewer active investors and more cautious, balanced strategies observed in Q3 2025 * M&amp;A activity rebounded for the first time since 2022, with an increase in insurtech mergers and acquisitions * Gallagher Re highlights rising investment in commercial-focused insurtechs and utilisation of AI for sector optimisation 212. </w:t>
      </w:r>
      <w:hyperlink r:id="rId186">
        <w:r>
          <w:rPr>
            <w:color w:val="0000EE"/>
            <w:u w:val="single"/>
          </w:rPr>
          <w:t>https://www.pymnts.com/fraud-prevention/2025/ai-fraudsters-crash-identity-systems-built-for-yesterday/</w:t>
        </w:r>
      </w:hyperlink>
      <w:r>
        <w:t xml:space="preserve"> - * Fraud prevention systems are under pressure from AI-generated synthetic identities and deepfakes, requiring faster review cycles. * Enterprises see a need for continuous and adaptive identity verification tools to mitigate global identity gaps. * Improving digital identity systems is linked to increased revenue, user trust, and market expansion. * Legacy threat detection methods are outdated; organisations are investing in centralised, configurable trust frameworks. * The article emphasises an enterprise-wide shift towards more sophisticated, AI-powered fraud detection infrastructure.</w:t>
      </w:r>
      <w:r/>
    </w:p>
    <w:p>
      <w:r/>
      <w:r>
        <w:t xml:space="preserve">213. </w:t>
      </w:r>
      <w:hyperlink r:id="rId113">
        <w:r>
          <w:rPr>
            <w:color w:val="0000EE"/>
            <w:u w:val="single"/>
          </w:rPr>
          <w:t>https://www.financemagnates.com/cryptocurrency/retail-investors-tap-trillion-dollar-reinsurance-markets-via-tokenized-defi-platforms/</w:t>
        </w:r>
      </w:hyperlink>
      <w:r>
        <w:t xml:space="preserve"> - * The article discusses the emergence of tokenised reinsurance markets, offering new avenues for retail investors. * It describes blockchain-based infrastructure, collateralised reinsurance, and real-time on-chain data reporting. * Explores platform upgrades, technical dependencies, and scaling challenges in decentralised reinsurance infrastructure. * Focuses on developments at insurance regulators, cloud solutions, and integration of digital assets into traditional markets. 214. </w:t>
      </w:r>
      <w:hyperlink r:id="rId187">
        <w:r>
          <w:rPr>
            <w:color w:val="0000EE"/>
            <w:u w:val="single"/>
          </w:rPr>
          <w:t>https://www.prnewswire.com/news-releases/86-of-americans-would-trust-ai-to-help-them-buy-car-insurance-insurify-announces-302612847.html</w:t>
        </w:r>
      </w:hyperlink>
      <w:r>
        <w:t xml:space="preserve"> - * A survey of 3,002 US drivers shows high trust in AI for car insurance, with 86% willing to rely on it. * Drivers would use AI for quote comparison (76%) and customised policies (54%). * Nearly half would share personal data if it saved them $1,000 annually. * AI is recognised as a transformative tool in the insurance sector. * Consumer reliance on AI indicates potential for increased industry adoption and innovation. 215. </w:t>
      </w:r>
      <w:hyperlink r:id="rId188">
        <w:r>
          <w:rPr>
            <w:color w:val="0000EE"/>
            <w:u w:val="single"/>
          </w:rPr>
          <w:t>https://www.legaltechmonitor.com/2025/11/uk-top-200-tech-table-2025-consolidation-cloud-and-gen-ai/</w:t>
        </w:r>
      </w:hyperlink>
      <w:r>
        <w:t xml:space="preserve"> - * The 2025 UK Top 200 legal tech table indicates stability in core PMS and DMS, with shifts towards cloud migration and layered AI integration. * Large firms adopt comprehensive metadata, collaboration, and AI programmes, while mid-tier firms focus on tactical AI and single-tool decisions. * The market sees increased investment in workflow, collaboration, pricing, BI, and security, with AI layers spanning multiple platforms. * Overlap and diversity of Gen AI tools across firms reflect rapid adoption, but integration and strategic embedding remain uncertain. * Future focus will be on rationalising AI tools, integrating multiple engines, and consolidating vendor landscapes, rather than core system replacements. 216. </w:t>
      </w:r>
      <w:hyperlink r:id="rId189">
        <w:r>
          <w:rPr>
            <w:color w:val="0000EE"/>
            <w:u w:val="single"/>
          </w:rPr>
          <w:t>https://www.artemis.bm/news/cat-bond-market-dynamics-seen-negative-for-reinsurance-market-pricing-cycle-by-barclays/?utm_source=rss&amp;utm_medium=rss&amp;utm_campaign=cat-bond-market-dynamics-seen-negative-for-reinsurance-market-pricing-cycle-by-barclays</w:t>
        </w:r>
      </w:hyperlink>
      <w:r>
        <w:t xml:space="preserve"> - * Barclays reports strong growth in catastrophe bond issuance reaching nearly US$20 billion in 2025 * Increased primary insurer sponsorship and record issuance levels support the market’s importance * Spread compression and rising risk appetite indicate a softening reinsurance market, with signs of price correction ahead 217. </w:t>
      </w:r>
      <w:hyperlink r:id="rId190">
        <w:r>
          <w:rPr>
            <w:color w:val="0000EE"/>
            <w:u w:val="single"/>
          </w:rPr>
          <w:t>https://www.pymnts.com/digital-payments/2025/payments-leaders-say-that-strategy-mattered-more-than-scale-in-2025/</w:t>
        </w:r>
      </w:hyperlink>
      <w:r>
        <w:t xml:space="preserve"> - * Overview of recent advancements in claims automation engines and policy administration systems. * Discussions on API integrations, fraud detection, and data pipelines impacting insurers worldwide. * Focus on platform upgrades, scaling challenges, and technical dependencies at insurance regulators and cloud providers. 218. </w:t>
      </w:r>
      <w:hyperlink r:id="rId191">
        <w:r>
          <w:rPr>
            <w:color w:val="0000EE"/>
            <w:u w:val="single"/>
          </w:rPr>
          <w:t>https://fintechnews.ch/funding/the-future-of-fintech-top-trends-according-to-svb/79246/</w:t>
        </w:r>
      </w:hyperlink>
      <w:r>
        <w:t xml:space="preserve"> - * US fintech funding drops below 10% of VC investment, with a focus on larger, profitable deals * Embedded payments deepen market penetration, with SME adoption reaching 59% in the US * Digital assets, especially crypto and stablecoins, attain mainstream market status with valuation surging over US$4 trillion 219. </w:t>
      </w:r>
      <w:hyperlink r:id="rId192">
        <w:r>
          <w:rPr>
            <w:color w:val="0000EE"/>
            <w:u w:val="single"/>
          </w:rPr>
          <w:t>https://www.insurancejournal.com/services/newswire/2025/11/20/848354.htm</w:t>
        </w:r>
      </w:hyperlink>
      <w:r>
        <w:t xml:space="preserve"> - * Dyad introduces AI capabilities to its ALIS DX platform for insurance operations in the US, November 2025 * New Email Triage Agent automates email categorisation and routing, improving workflow efficiency * AI Extractor uses ICR technology to automate data capture from PDFs, enhancing accuracy and speed 220. </w:t>
      </w:r>
      <w:hyperlink r:id="rId193">
        <w:r>
          <w:rPr>
            <w:color w:val="0000EE"/>
            <w:u w:val="single"/>
          </w:rPr>
          <w:t>https://fintech.global/2025/11/20/equisoft-and-databricks-team-up-to-modernise-insurance-ai/?utm_source=rss&amp;utm_medium=rss&amp;utm_campaign=equisoft-and-databricks-team-up-to-modernise-insurance-ai</w:t>
        </w:r>
      </w:hyperlink>
      <w:r>
        <w:t xml:space="preserve"> - * Equisoft and Databricks collaborate to modernise legacy insurance systems with integrated analytics platform * The partnership aims to reduce IT costs and accelerate AI adoption, supporting regulatory compliance * The solution targets life insurance carriers managing multiple products and jurisdictions, enabling digital transformation 221. </w:t>
      </w:r>
      <w:hyperlink r:id="rId194">
        <w:r>
          <w:rPr>
            <w:color w:val="0000EE"/>
            <w:u w:val="single"/>
          </w:rPr>
          <w:t>https://www.prnewswire.com/news-releases/insurance-council-of-australia-exl-and-shift-launch-new-collaboration-to-build-insurance-fraud-detection-and-investigations-platform-302621059.html</w:t>
        </w:r>
      </w:hyperlink>
      <w:r>
        <w:t xml:space="preserve"> - * Australian insurers, ICA, Shift Technology, and EXL announce a fraud detection platform focusing on motor claims, beginning in 2026 * The platform facilitates secure data sharing, real-time alerts, and collaborative investigations, aligned with Australian regulations * The initiative reflects a global trend of industry-led counter-fraud efforts, with similar programs in several countries 222. </w:t>
      </w:r>
      <w:hyperlink r:id="rId195">
        <w:r>
          <w:rPr>
            <w:color w:val="0000EE"/>
            <w:u w:val="single"/>
          </w:rPr>
          <w:t>https://editorialge.com/best-fraud-tracking-software/</w:t>
        </w:r>
      </w:hyperlink>
      <w:r>
        <w:t xml:space="preserve"> - * Industry reports highlight ongoing mergers and consolidations among InsurTech infrastructure providers globally. * New product launches focus on AI-driven actuarial tools, risk scoring, and core system replacements. * Insurers and MGAs are adopting technological differentiation to enhance competitive positioning amidst evolving market demands. 223. </w:t>
      </w:r>
      <w:hyperlink r:id="rId196">
        <w:r>
          <w:rPr>
            <w:color w:val="0000EE"/>
            <w:u w:val="single"/>
          </w:rPr>
          <w:t>https://thedigitalbanker.com/from-compliance-to-competitiveness-how-apac-banks-can-turn-regulatory-change-into-an-advantage/</w:t>
        </w:r>
      </w:hyperlink>
      <w:r>
        <w:t xml:space="preserve"> - * APAC banks are adopting data-centric regulation, shifting from form-based reporting to structured data submissions. * The region is modernising risk and capital standards with IFRS 9 and Basel III reforms, emphasising automation and data consistency. * Digital transformation and intelligent automation are crucial, with AI and API-driven systems enhancing operational efficiency and compliance. * Regulators demand integrated digital solutions, prompting banks to modernise data flows, models, and processes. * Early adoption of automation and data infrastructure is vital for turning regulatory challenges into strategic advantages. 224. </w:t>
      </w:r>
      <w:hyperlink r:id="rId197">
        <w:r>
          <w:rPr>
            <w:color w:val="0000EE"/>
            <w:u w:val="single"/>
          </w:rPr>
          <w:t>https://www.prnewswire.com/news-releases/mutakamela-insurance-company-selects-neutrinos-platform-to-digitize-sme-health-and-motor-insurance-journeys-302621055.html</w:t>
        </w:r>
      </w:hyperlink>
      <w:r>
        <w:t xml:space="preserve"> - * Mutakamela Insurance selects Neutrinos platform to enhance SME health and motor insurance processes. * The new platform supports policy issuance, renewals, endorsements, and claims, with AI-driven automation. * The deployment aligns with regulatory changes in Saudi Arabia, driving insurance industry growth. 225. </w:t>
      </w:r>
      <w:hyperlink r:id="rId198">
        <w:r>
          <w:rPr>
            <w:color w:val="0000EE"/>
            <w:u w:val="single"/>
          </w:rPr>
          <w:t>https://techaisle.com/blog/659-kyndryl-s-agentic-pivot-turning-mission-critical-heritage-into-an-ai-native-future</w:t>
        </w:r>
      </w:hyperlink>
      <w:r>
        <w:t xml:space="preserve"> - * Kyndryl shifts from legacy infrastructure to AI-driven, consult-led services, targeting hyperscaler revenues from $0.5B to $1.8B by FY26 * Introduces the Agentic AI Framework, addressing legacy system modernisation via knowledge extraction and de-risking tools * Focuses on complex, long-standing enterprise challenges such as undocumented logic, skills shortages, and risky big-bang migrations * Enables vendor-neutral, platform-agnostic AI applications compatible with major hyperscalers, avoiding vendor lock-in * Provides strategic guidance for vendors, channel partners, and enterprise clients on adopting rule-first, autonomous modernization approaches 226. </w:t>
      </w:r>
      <w:hyperlink r:id="rId199">
        <w:r>
          <w:rPr>
            <w:color w:val="0000EE"/>
            <w:u w:val="single"/>
          </w:rPr>
          <w:t>https://emerj.com/building-ai-ready-asset-management-with-leaders-from-fe-fundinfo-franklin-templeton-ocorion-and-amundi/</w:t>
        </w:r>
      </w:hyperlink>
      <w:r>
        <w:t xml:space="preserve"> - * Asset managers' AI investments are projected to reach US$97 billion by 2027, with regulatory and operational challenges to implementation. * Industry leaders emphasise establishing data governance, process redesign, and governance frameworks for scalable AI deployment. * Discussions highlight the importance of regulated, transparent AI adoption, cross-functional ownership, and aligning technology with operational and compliance goals. 227. </w:t>
      </w:r>
      <w:hyperlink r:id="rId200">
        <w:r>
          <w:rPr>
            <w:color w:val="0000EE"/>
            <w:u w:val="single"/>
          </w:rPr>
          <w:t>https://www.helpnetsecurity.com/2025/11/21/delinea-identity-security-controls-report/</w:t>
        </w:r>
      </w:hyperlink>
      <w:r>
        <w:t xml:space="preserve"> - * Insurers increasingly require organisations to demonstrate maturity in identity and access controls for cyber insurance underwriting. * Risk evaluations now include detailed reviews of identity management, privilege, and enforcement practices, affecting coverage terms. * Investment in AI-driven security controls is rewarded with premium reductions, but exclusions for AI misuse are also emerging. 228. </w:t>
      </w:r>
      <w:hyperlink r:id="rId201">
        <w:r>
          <w:rPr>
            <w:color w:val="0000EE"/>
            <w:u w:val="single"/>
          </w:rPr>
          <w:t>https://www.dig-in.com/opinion/navigating-ai-regulation-in-insurance</w:t>
        </w:r>
      </w:hyperlink>
      <w:r>
        <w:t xml:space="preserve"> - * The article discusses the legal and regulatory landscape of AI in insurance across US states and models set by NAIC in 2023. * Highlights the variation in state legislation, data privacy laws, and compliance thresholds affecting insurers' AI governance. * Emphasises the need for robust, automated governance frameworks to ensure multi-jurisdictional compliance and operational efficiency. 229. </w:t>
      </w:r>
      <w:hyperlink r:id="rId202">
        <w:r>
          <w:rPr>
            <w:color w:val="0000EE"/>
            <w:u w:val="single"/>
          </w:rPr>
          <w:t>https://financialnewswire.com.au/investment/regulatory-perfect-storm-brewing-in-2026/</w:t>
        </w:r>
      </w:hyperlink>
      <w:r>
        <w:t xml:space="preserve"> - * Regulatory reform deadlines and penalties for non-compliance escalate in 2026, affecting financial services licensees. * Key changes include AUSTRAC AML/CTF updates by 31 March 2026 and increased regulator enforcement on ESG and consumer protection. * Firms are advised to review client agreements and prepare operationally for multiple concurrent reforms. 230. </w:t>
      </w:r>
      <w:hyperlink r:id="rId203">
        <w:r>
          <w:rPr>
            <w:color w:val="0000EE"/>
            <w:u w:val="single"/>
          </w:rPr>
          <w:t>https://connectedworld.com/state-governments-race-to-shape-ai/?utm_source=rss&amp;utm_medium=rss&amp;utm_campaign=state-governments-race-to-shape-ai</w:t>
        </w:r>
      </w:hyperlink>
      <w:r>
        <w:t xml:space="preserve"> - * 73 new AI laws introduced across 27 US states within a year, covering fraud, safety, and ownership * States are responding to practical AI risks with bipartisan legislation, from deepfake bans to healthcare restrictions * Legislation in Texas, California, Illinois, Kansas, and Utah illustrates varied regulatory approaches and upcoming mandates 231. </w:t>
      </w:r>
      <w:hyperlink r:id="rId204">
        <w:r>
          <w:rPr>
            <w:color w:val="0000EE"/>
            <w:u w:val="single"/>
          </w:rPr>
          <w:t>https://www.globenewswire.com/news-release/2025/11/26/3194878/6948/en/Nasdaq-AxiomSL-Expands-RegTech-Deployment-with-Revolut-Accelerating-Global-Growth.html</w:t>
        </w:r>
      </w:hyperlink>
      <w:r>
        <w:t xml:space="preserve"> - * Nasdaq announces expansion of its regulatory technology partnership with Revolut, supporting international compliance. * The partnership involves deployment of Nasdaq AxiomSL to streamline reporting and risk management. * The initiative caters to Revolut's global growth, integrating regulatory frameworks across multiple jurisdictions. 232. </w:t>
      </w:r>
      <w:hyperlink r:id="rId205">
        <w:r>
          <w:rPr>
            <w:color w:val="0000EE"/>
            <w:u w:val="single"/>
          </w:rPr>
          <w:t>https://www.juscorpus.com/ai-incident-reporting-in-telecommunications-law/</w:t>
        </w:r>
      </w:hyperlink>
      <w:r>
        <w:t xml:space="preserve"> - * The article discusses the lack of specific AI incident reporting laws in Indian telecommunications. * It highlights international frameworks like the EU AI Act and global best practices. * Recommendations include defining AI incidents, creating centralised reporting systems, and aligning with international standards. 233. </w:t>
      </w:r>
      <w:hyperlink r:id="rId206">
        <w:r>
          <w:rPr>
            <w:color w:val="0000EE"/>
            <w:u w:val="single"/>
          </w:rPr>
          <w:t>https://insurance-canada.ca/2025/11/21/majesco-fall-25-release-ai-agents/</w:t>
        </w:r>
      </w:hyperlink>
      <w:r>
        <w:t xml:space="preserve"> - * Majesco introduces 13 AI agents in its Fall ’25 release, targeting automation and efficiency in insurance processes. * Features include reasoning AI, human-in-the-loop controls, and advanced document AI, with deployment across P&amp;C and L&amp;AH core suites. * The update focuses on transforming underwriting, claims, billing, and claims adjudication through scalable AI solutions. * The release aims to optimise operational workflows, reduce manual tasks, and provide real-time analytics for insurers. * Launched in November 2025, it reinforces Majesco’s position as an AI-native insurance technology leader. 234. </w:t>
      </w:r>
      <w:hyperlink r:id="rId207">
        <w:r>
          <w:rPr>
            <w:color w:val="0000EE"/>
            <w:u w:val="single"/>
          </w:rPr>
          <w:t>https://iireporter.com/insurity-andromeda-release-follows-50m-investment-in-ai-capabilities/</w:t>
        </w:r>
      </w:hyperlink>
      <w:r>
        <w:t xml:space="preserve"> - * Insurity (Hartford) releases Andromeda with AI enhancements across its product suite * The company invests $50 million in R&amp;D to improve automation, underwriting, and operational efficiency * The update includes real-time rate visibility, claims integration, catastrophe modelling, mobile support, and automation features 235. </w:t>
      </w:r>
      <w:hyperlink r:id="rId208">
        <w:r>
          <w:rPr>
            <w:color w:val="0000EE"/>
            <w:u w:val="single"/>
          </w:rPr>
          <w:t>https://www.responsible-investor.com/demand-for-pai-data-to-continue-despite-regulatory-reform-say-investors-and-providers/</w:t>
        </w:r>
      </w:hyperlink>
      <w:r>
        <w:t xml:space="preserve"> - * The European Commission plans to remove mandatory PAI disclosures from SFDR, subject to legislative review * Industry stakeholders expect continued voluntary disclosure driven by market demand and data utility * Data providers and investors highlight ongoing demand for PAI data despite regulatory changes 236. </w:t>
      </w:r>
      <w:hyperlink r:id="rId209">
        <w:r>
          <w:rPr>
            <w:color w:val="0000EE"/>
            <w:u w:val="single"/>
          </w:rPr>
          <w:t>https://www.travelandtourworld.com/news/article/new-australian-platform-to-combat-sophisticated-insurance-fraud-in-the-travel-industry/</w:t>
        </w:r>
      </w:hyperlink>
      <w:r>
        <w:t xml:space="preserve"> - * The Insurance Council of Australia (ICA) develops a fraud detection platform with partners including Shift Technology. * The system aims to prevent fraudulent claims, initially focusing on motor insurance, using real-time data sharing and analytics. * Privacy and Regulation compliance are central, with plans to begin development in early 2026. * The initiative aligns with global efforts and aims to reduce fraud-related losses, potentially lowering consumer premiums. * The system's real-time and AI-driven approach aims to improve industry-wide fraud prevention and investigation collaboration. 237. </w:t>
      </w:r>
      <w:hyperlink r:id="rId210">
        <w:r>
          <w:rPr>
            <w:color w:val="0000EE"/>
            <w:u w:val="single"/>
          </w:rPr>
          <w:t>https://editorialge.com/ai-loan-approval-2026/</w:t>
        </w:r>
      </w:hyperlink>
      <w:r>
        <w:t xml:space="preserve"> - * The article discusses AI applications in lending, highlighting technological advancements and regulatory challenges, relevant to core system evolution. * It explores AI adoption timelines, emerging models, and the importance of technological differentiation among financial technology firms. * The focus on AI's role in risk scoring, automation, and product launches aligns with trends among InsurTech infrastructure providers aiming for competitive positioning. 238. </w:t>
      </w:r>
      <w:hyperlink r:id="rId211">
        <w:r>
          <w:rPr>
            <w:color w:val="0000EE"/>
            <w:u w:val="single"/>
          </w:rPr>
          <w:t>https://www.unitrustib.com/2025/11/26/uae-insurance-regulations-2026-what-they-mean-for-insurers-and-policyholders/</w:t>
        </w:r>
      </w:hyperlink>
      <w:r>
        <w:t xml:space="preserve"> - * The UAE Central Bank introduces mandatory cybersecurity and data protection regulations for insurance companies, effective January 2026. * Insurers must upgrade their digital infrastructure and adopt advanced cybersecurity protocols, including monitoring and audits. * The regulations aim to enhance consumer data protection, reduce data breach risks, and promote technological modernisation within the insurance industry. 239. </w:t>
      </w:r>
      <w:hyperlink r:id="rId212">
        <w:r>
          <w:rPr>
            <w:color w:val="0000EE"/>
            <w:u w:val="single"/>
          </w:rPr>
          <w:t>https://markets.financialcontent.com/wral/article/breakingcrypto-2025-11-26-uk-forges-ahead-fcas-collaborative-push-to-define-the-future-of-uk-crypto-markets</w:t>
        </w:r>
      </w:hyperlink>
      <w:r>
        <w:t xml:space="preserve"> - * The FCA is implementing a structured regulatory framework for crypto markets in the UK, active from early 2022 to 2026. * Key regulatory milestones include crypto promotions regime in October 2023 and the Crypto Roadmap in November 2024. * The UK government is strengthening rules on stablecoins, trading platforms, and institutional compliance, aiming to enhance market integrity and attract institutional investors. * Industry responses reflect a mix of concern and support; the FCA's enforcement actions target unlicensed entities and misleading promotions. * The long-term outlook envisions increased institutional confidence, legal clarity for digital assets, and the UK's positioning as a global crypto hub. 240. </w:t>
      </w:r>
      <w:hyperlink r:id="rId213">
        <w:r>
          <w:rPr>
            <w:color w:val="0000EE"/>
            <w:u w:val="single"/>
          </w:rPr>
          <w:t>https://optimisticmillennial.com/term-life-insurance-coverage-expiration-renewal-rates-underwriting-risks/</w:t>
        </w:r>
      </w:hyperlink>
      <w:r>
        <w:t xml:space="preserve"> - * Article discusses consolidation among InsurTech infrastructure providers and market dynamics. * Focuses on new product launches, pricing strategies, and technological advances like actuarial AI. * Emphasises emerging competitor positioning, core system replacements, and data-driven risk scoring globally. 241. </w:t>
      </w:r>
      <w:hyperlink r:id="rId214">
        <w:r>
          <w:rPr>
            <w:color w:val="0000EE"/>
            <w:u w:val="single"/>
          </w:rPr>
          <w:t>https://blog.knowbe4.com/uks-new-cyber-security-and-resilience-bill-what-does-it-mean-for-critical-infrastructure-organisations</w:t>
        </w:r>
      </w:hyperlink>
      <w:r>
        <w:t xml:space="preserve"> - * The UK government plans to implement the Cyber Security and Resilience Bill, with Royal Assent expected in 2026. * The legislation updates existing cyber regulations, including mandatory incident reporting and minimum security standards for critical suppliers. * It introduces new powers for the Technology Secretary and emphasises human risk management within critical infrastructure sectors. 242. </w:t>
      </w:r>
      <w:hyperlink r:id="rId215">
        <w:r>
          <w:rPr>
            <w:color w:val="0000EE"/>
            <w:u w:val="single"/>
          </w:rPr>
          <w:t>https://www.simbo.ai/blog/the-role-of-artificial-intelligence-in-transitioning-from-legacy-systems-to-modern-healthcare-it-solutions-1343577/</w:t>
        </w:r>
      </w:hyperlink>
      <w:r>
        <w:t xml:space="preserve"> - * Healthcare organisations in the U.S. face challenges in replacing legacy systems due to costs, integration, and regulation. * AI offers tools to improve interoperability, security, and data migration during IT modernisation. * Implementation of AI automates workflows, enhances clinical decision-making, and supports system integration. * Steps include system evaluation, goal setting, vendor partnerships, and staff training to ensure successful upgrades. * Modernising with AI aims to improve healthcare delivery, compliance, and operational efficiency in the US.</w:t>
      </w:r>
      <w:r/>
    </w:p>
    <w:p>
      <w:r/>
      <w:r>
        <w:t xml:space="preserve">243. </w:t>
      </w:r>
      <w:hyperlink r:id="rId216">
        <w:r>
          <w:rPr>
            <w:color w:val="0000EE"/>
            <w:u w:val="single"/>
          </w:rPr>
          <w:t>https://financialregulation.linklaters.com/post/102lw5y/eu-authorities-weigh-up-impact-of-ai-regulation-on-financial-services</w:t>
        </w:r>
      </w:hyperlink>
      <w:r>
        <w:t xml:space="preserve"> - * The European Central Bank published a newsletter on AI’s impact on banking, focusing on governance, risk management, and third-party exposure. * The European Banking Authority mapped the AI Act against existing EU banking and payments laws, emphasising compliance integration. * The European Parliament adopted a resolution highlighting the opportunities and risks of AI in finance, calling for coordinated guidance and cross-border cooperation. 244. </w:t>
      </w:r>
      <w:hyperlink r:id="rId217">
        <w:r>
          <w:rPr>
            <w:color w:val="0000EE"/>
            <w:u w:val="single"/>
          </w:rPr>
          <w:t>https://cointelegraph.com/news/how-the-sec-s-revised-2025-plan-could-streamline-crypto-oversight?utm_source=rss_feed&amp;utm_medium=rss%3Fsid%3D90ed9bfe735dbaf3%26_q%3D1764183688456%26r%3Dy84v8x%26noCache%3Dtrue&amp;utm_campaign=rss_partner_inbound</w:t>
        </w:r>
      </w:hyperlink>
      <w:r>
        <w:t xml:space="preserve"> - * The SEC’s 2025 plan proposes new rules and safe harbours to clarify digital asset issuance and trading, aiming to reduce regulatory overlap. * It seeks to enable digital assets to trade on recognised exchanges, improving market efficiency and investor protections. * The plan emphasises international coordination, aligning US crypto regulation with global standards to foster innovation and investor confidence. 245. </w:t>
      </w:r>
      <w:hyperlink r:id="rId218">
        <w:r>
          <w:rPr>
            <w:color w:val="0000EE"/>
            <w:u w:val="single"/>
          </w:rPr>
          <w:t>https://editorialge.com/google-1000x-ai-infrastructure-expansion/</w:t>
        </w:r>
      </w:hyperlink>
      <w:r>
        <w:t xml:space="preserve"> - * Google aims to increase its AI computing capacity by 1,000 times over four to five years, driven by demand for AI services. * The expansion involves new infrastructure, custom chips, and collaborative hardware-software design, prioritising energy efficiency. * High-level executives emphasise maintaining competitive edge amid industry rivalry and addressing environmental concerns.</w:t>
      </w:r>
      <w:r/>
    </w:p>
    <w:p>
      <w:r/>
      <w:r>
        <w:t xml:space="preserve">246. </w:t>
      </w:r>
      <w:hyperlink r:id="rId219">
        <w:r>
          <w:rPr>
            <w:color w:val="0000EE"/>
            <w:u w:val="single"/>
          </w:rPr>
          <w:t>https://www.jdsupra.com/legalnews/esas-publish-list-of-critical-ict-third-9297589/</w:t>
        </w:r>
      </w:hyperlink>
      <w:r>
        <w:t xml:space="preserve"> - * European Supervisory Authorities (ESAs) released the first list of designated critical ICT third-party service providers (CTPPs) under EU DORA on 18 November 2025 * The designation subjects providers to new EU-level oversight, assessing their systemic importance and role in supporting financial services * The initiative aims to enhance operational resilience of the EU financial sector through risk management and governance frameworks 247. </w:t>
      </w:r>
      <w:hyperlink r:id="rId220">
        <w:r>
          <w:rPr>
            <w:color w:val="0000EE"/>
            <w:u w:val="single"/>
          </w:rPr>
          <w:t>https://a-teaminsight.com/blog/secs-2026-examination-priorities-10-notable-changes/?brand=rti</w:t>
        </w:r>
      </w:hyperlink>
      <w:r>
        <w:t xml:space="preserve"> - * SEC releases examination priorities for 2026, shifting focus towards risk-based and resource-efficient supervision * Highlights include AI-related cyber threats, complex products, and enhanced Names Rule implementation * Emphasises consistency, documentation, and governance in regulatory examinations across the US financial sector 248. </w:t>
      </w:r>
      <w:hyperlink r:id="rId221">
        <w:r>
          <w:rPr>
            <w:color w:val="0000EE"/>
            <w:u w:val="single"/>
          </w:rPr>
          <w:t>https://itbrief.co.uk/story/the-next-era-of-insurance-competing-on-data-ai-and-speed</w:t>
        </w:r>
      </w:hyperlink>
      <w:r>
        <w:t xml:space="preserve"> - * Insurers are adopting AI and modernised platforms to improve risk assessment, claims, and underwriting processes. * Legacy systems hinder innovation; 49% of global insurers cite technical debt as a barrier to transformation. * Phased adoption strategies focus on cloud-native integration, microservices, and high-value use cases like claims automation. 249. </w:t>
      </w:r>
      <w:hyperlink r:id="rId222">
        <w:r>
          <w:rPr>
            <w:color w:val="0000EE"/>
            <w:u w:val="single"/>
          </w:rPr>
          <w:t>https://www.universitymagazine.ca/regulatory-updates-are-re-shaping-b-c-s-startup-landscape-vancouver-investor-explains-what-it-means-for-2025/</w:t>
        </w:r>
      </w:hyperlink>
      <w:r>
        <w:t xml:space="preserve"> - * Regulatory updates in B.C. impact compliance, operational models, and capital formation within the startup sector during 2025 * Amendments to consumer protection and fundraising regulations influence startup governance and investment processes * Cross-sector regulatory scrutiny affects fintech, cleantech, healthcare AI, and marketplace businesses, with implications for international expansion 250. </w:t>
      </w:r>
      <w:hyperlink r:id="rId223">
        <w:r>
          <w:rPr>
            <w:color w:val="0000EE"/>
            <w:u w:val="single"/>
          </w:rPr>
          <w:t>https://www.jdsupra.com/legalnews/designation-of-critical-ict-third-party-7291323/</w:t>
        </w:r>
      </w:hyperlink>
      <w:r>
        <w:t xml:space="preserve"> - * The European Supervisory Authorities (ESAs) published a list of designated critical ICT third-party providers (CTPP) under DORA. * Lead Overseers will assess ICT risk management, audit systems, and security measures, with powers to request information and conduct inspections. * Non-compliance penalties include daily fines of 1% of intra-year turnover, with regulated firms needing to address risks and contractual obligations. * The UK regime for critical third parties is still in development, with no designations yet issued, operating on different timelines. * For firms, the designation does not immediately alter compliance obligations but emphasises ongoing risk management and contractual requirements. 251. </w:t>
      </w:r>
      <w:hyperlink r:id="rId224">
        <w:r>
          <w:rPr>
            <w:color w:val="0000EE"/>
            <w:u w:val="single"/>
          </w:rPr>
          <w:t>https://www.businesstechafrica.co.za/uncategorized/2025/11/24/ansarada-2026-global-ma-predictions-report-high-level-summary-with-african-focus/</w:t>
        </w:r>
      </w:hyperlink>
      <w:r>
        <w:t xml:space="preserve"> - * The 2026 report predicts modest M&amp;A growth driven by stabilising interest rates and sector-specific tailwinds. * Africa and Middle East are focal points, with significant energy, infrastructure, and technology deal activity forecasted. * AI adoption accelerates due diligence processes by up to 50%, with strategic restructuring of deal structures including earn-outs. * Regional insights include Australia’s activity, US mega-deals, and shifts in Africa driven by sovereign liquidity and economic transition. * Emphasis on technology, ESG, and risk mitigation as key differentiators across sectors. 252. </w:t>
      </w:r>
      <w:hyperlink r:id="rId225">
        <w:r>
          <w:rPr>
            <w:color w:val="0000EE"/>
            <w:u w:val="single"/>
          </w:rPr>
          <w:t>https://www.computerweekly.com/blog/Data-Matters/Giving-ourselves-the-chance-to-lead-the-AI-race-and-stay-ethical-too</w:t>
        </w:r>
      </w:hyperlink>
      <w:r>
        <w:t xml:space="preserve"> - * The EU AI Act and GPAI template establish compliance frameworks for AI ethics and data access, affecting European AI firms. * Legislation and regulation, such as the Data (Use and Access) Act, aim to balance innovation and content protection. * The US prioritises innovation with the Big Beautiful Bill, contrasting Europe’s cautious regulatory approach, impacting global AI policy dynamics. 253. </w:t>
      </w:r>
      <w:hyperlink r:id="rId226">
        <w:r>
          <w:rPr>
            <w:color w:val="0000EE"/>
            <w:u w:val="single"/>
          </w:rPr>
          <w:t>https://www.reinsurancene.ws/widespread-tech-adoption-to-revolutionise-reinsurance-buying-willis-re/</w:t>
        </w:r>
      </w:hyperlink>
      <w:r>
        <w:t xml:space="preserve"> - * Willis Re reports that digital adoption enhances risk understanding, pricing, and risk management in reinsurance. * The adoption of cloud, AI, APIs, blockchain, and automation improves efficiency and real-time risk assessment. * Early adopters of these technologies gain trading advantages, while legacy systems risk obsolescence. 254. </w:t>
      </w:r>
      <w:hyperlink r:id="rId227">
        <w:r>
          <w:rPr>
            <w:color w:val="0000EE"/>
            <w:u w:val="single"/>
          </w:rPr>
          <w:t>https://blockchain.news/news/brazil-comprehensive-digital-asset-framework-vasps</w:t>
        </w:r>
      </w:hyperlink>
      <w:r>
        <w:t xml:space="preserve"> - * Brazil's central bank unveils new regulatory framework for virtual asset service providers (VASPs) aimed at licensing, custody, and compliance. * Regulations require firms to obtain licensing as SPSAVs, with timelines set for February 2026 and a transitional period. * Framework mandates asset segregation, AML protocols, and cross-border stablecoin transaction oversight to align with institutional crypto activity. 255. </w:t>
      </w:r>
      <w:hyperlink r:id="rId228">
        <w:r>
          <w:rPr>
            <w:color w:val="0000EE"/>
            <w:u w:val="single"/>
          </w:rPr>
          <w:t>https://finovate.com/from-process-automation-to-industry-reimagination/</w:t>
        </w:r>
      </w:hyperlink>
      <w:r>
        <w:t xml:space="preserve"> - * 87% of financial institutions have implemented some form of AI; only 10% scaled AI agents enterprise-wide. * Financial firms are migrating workloads to hybrid/multi-cloud environments (26%), seeking scalability and compliance. * AI agents automate tasks like underwriting and fraud detection, enhancing efficiency and customer experience. * Emphasis on governance, cultural change, and AI literacy to overcome barriers and drive enterprise adoption. 256. </w:t>
      </w:r>
      <w:hyperlink r:id="rId229">
        <w:r>
          <w:rPr>
            <w:color w:val="0000EE"/>
            <w:u w:val="single"/>
          </w:rPr>
          <w:t>https://vmblog.com:443/archive/2025/11/20/cohesity-establishes-strategic-collaboration-agreement-with-aws-to-advance-ai-powered-cyber-resilience-at-scale.aspx</w:t>
        </w:r>
      </w:hyperlink>
      <w:r>
        <w:t xml:space="preserve"> - * Cohesity signs strategic collaboration agreement with AWS to enhance data protection and cyber resilience. * Partnership includes native cloud backups, immutable cyber vaults across 36 regions, and AI-ready data lakes. * Focus on simplifying data security, operational agility, and AI analytics for enterprise customers globally. 257. </w:t>
      </w:r>
      <w:hyperlink r:id="rId230">
        <w:r>
          <w:rPr>
            <w:color w:val="0000EE"/>
            <w:u w:val="single"/>
          </w:rPr>
          <w:t>https://quantumzeitgeist.com/fca-crypto-regulation-2/</w:t>
        </w:r>
      </w:hyperlink>
      <w:r>
        <w:t xml:space="preserve"> - * FCA announces plans to regulate cryptoassets and stablecoins, aiming for a balanced, pro-growth regime. * Launches a stablecoin-specific cohort within its Regulatory Sandbox, open until January 25th. * Hosts stablecoin policy sprints in March to explore use cases and regulatory needs. * Emphasises industry collaboration and iterative regulation tailored to crypto market complexities. * Currently supervising crypto firms on AML, counter-terrorism, and financial promotions, with future policies under development. 258. </w:t>
      </w:r>
      <w:hyperlink r:id="rId231">
        <w:r>
          <w:rPr>
            <w:color w:val="0000EE"/>
            <w:u w:val="single"/>
          </w:rPr>
          <w:t>https://www.insurancejournal.com/blogs/expert-insured/2025/10/22/848901.htm</w:t>
        </w:r>
      </w:hyperlink>
      <w:r>
        <w:t xml:space="preserve"> - * RQB offers multi-carrier quoting, bind, and post-bind automation for MGAs and carriers. * It reduces manual entry and speeds up quoting processes by 5–10 times. * The platform supports integration with major AMS and automates downstream operations. 259. </w:t>
      </w:r>
      <w:hyperlink r:id="rId232">
        <w:r>
          <w:rPr>
            <w:color w:val="0000EE"/>
            <w:u w:val="single"/>
          </w:rPr>
          <w:t>https://www.sujatawde.com/2025/11/medi-assist-unveils-industry-first-ai.html</w:t>
        </w:r>
      </w:hyperlink>
      <w:r>
        <w:t xml:space="preserve"> - * Medi Assist unveils AI platforms MAven Guard and MAgnum to enhance cashless healthcare and detect fraud * The initiatives support India's health benefits ecosystem, aiming to reduce ₹8,000–10,000 crore leakage annually * The report by Medi Assist and BCG outlines strategies for Prevention, Detection, and Deterrence of fraud, leveraging digital intelligence and interoperability 260. </w:t>
      </w:r>
      <w:hyperlink r:id="rId233">
        <w:r>
          <w:rPr>
            <w:color w:val="0000EE"/>
            <w:u w:val="single"/>
          </w:rPr>
          <w:t>https://www.prnewswire.com/news-releases/reins-unveils-mare-bonus-expanding-alternative-equity-suite-for-independent-businesses-302622527.html</w:t>
        </w:r>
      </w:hyperlink>
      <w:r>
        <w:t xml:space="preserve"> - * Reins introduces MARE Bonus, a short-term incentive product for small and mid-sized independent businesses in the US * The product aims to reward top technicians and improve retention, enhancing performance-based compensation * Reins' initiative aligns with its goal to offer scalable, legal, and accessible owner-like benefits for private companies 261. </w:t>
      </w:r>
      <w:hyperlink r:id="rId234">
        <w:r>
          <w:rPr>
            <w:color w:val="0000EE"/>
            <w:u w:val="single"/>
          </w:rPr>
          <w:t>https://www.insurtechny.com/insurtech-weekly-news-roundup-nov-16-2025/</w:t>
        </w:r>
      </w:hyperlink>
      <w:r>
        <w:t xml:space="preserve"> - * Several InsurTech firms secure significant funding rounds, including Scribe with $75 million and Litmus with Munich Re Ventures' backing. * Product launches include Hexure's AI-enabled sales platform and N2G's modernised policy operations on Insurity. * Millers Mutual adopts Duck Creek systems for core system modernisation aiming at long-term growth in the sector. 262. </w:t>
      </w:r>
      <w:hyperlink r:id="rId235">
        <w:r>
          <w:rPr>
            <w:color w:val="0000EE"/>
            <w:u w:val="single"/>
          </w:rPr>
          <w:t>https://yourstory.com/2025/11/insurancedekho-renewbuy-merger-phygital-insurtech-powerhouse</w:t>
        </w:r>
      </w:hyperlink>
      <w:r>
        <w:t xml:space="preserve"> - * Merger of InsuranceDekho and RenewBuy approved by CCI, forming Artivatic Data Labs. * Valued at around $1 billion, creating one of India’s largest insurtech companies. * Focus on scaling distribution, combining digital channels with human advisors, and leveraging AI technology. 263. </w:t>
      </w:r>
      <w:hyperlink r:id="rId236">
        <w:r>
          <w:rPr>
            <w:color w:val="0000EE"/>
            <w:u w:val="single"/>
          </w:rPr>
          <w:t>https://www.globalgovernmentfintech.com/fca-regulatory-sandbox-stablecoins/</w:t>
        </w:r>
      </w:hyperlink>
      <w:r>
        <w:t xml:space="preserve"> - * The UK's FCA opens applications for a stablecoin-focused regulatory sandbox, closing on 18 January. * The move aims to support regulation development following the BoE's consultation on systemic stablecoins. * The policy initiative aligns with broader UK fintech innovation programmes, including digital and AI sandboxes. 264. </w:t>
      </w:r>
      <w:hyperlink r:id="rId237">
        <w:r>
          <w:rPr>
            <w:color w:val="0000EE"/>
            <w:u w:val="single"/>
          </w:rPr>
          <w:t>https://www.businesswire.com/news/home/20251110356958/en/ScienceSoft-To-Speak-on-Agentic-AI-for-Fraud-Detection-at-Insurance-Transformation-Summit-2025?feedref=JjAwJuNHiystnCoBq_hl-bV7DTIYheT0D-1vT4_bKFzt_EW40VMdK6eG-WLfRGUE1fJraLPL1g6AeUGJlCTYs7Oafol48Kkc8KJgZoTHgMu0w8LYSbRdYOj2VdwnuKwa</w:t>
        </w:r>
      </w:hyperlink>
      <w:r>
        <w:t xml:space="preserve"> - * ScienceSoft's Vadim Belski to present on secure implementation of agentic AI in insurance fraud detection at the US event. * The presentation includes a live demo, market tech review, and operational gain insights. * The summit brings together over 250 insurance and tech professionals in Boston, covering innovation areas including AI and underwriting. 265. </w:t>
      </w:r>
      <w:hyperlink r:id="rId238">
        <w:r>
          <w:rPr>
            <w:color w:val="0000EE"/>
            <w:u w:val="single"/>
          </w:rPr>
          <w:t>https://www.crowdfundinsider.com/2025/11/255769-2026-fintech-predictions-for-ai-cybersecurity-and-more/</w:t>
        </w:r>
      </w:hyperlink>
      <w:r>
        <w:t xml:space="preserve"> - * Predictions indicate increased adoption of AI-driven cybersecurity measures and trust-building in the finance sector. * Focus on small, interconnected AI models and automation transforming data management and financial workflows. * Emphasis on enhanced collaboration among financial institutions, regulators, and technology providers globally, including policy orchestration and autonomous systems. * Highlights overall enterprise traction in embedded AI, cybersecurity strategies, and data ecosystem development.</w:t>
      </w:r>
      <w:r/>
    </w:p>
    <w:p>
      <w:r/>
      <w:r>
        <w:t xml:space="preserve">266. </w:t>
      </w:r>
      <w:hyperlink r:id="rId239">
        <w:r>
          <w:rPr>
            <w:color w:val="0000EE"/>
            <w:u w:val="single"/>
          </w:rPr>
          <w:t>https://www.coinspeaker.com/intain-fis-avalanche-digital-liquidity-gateway-banks/</w:t>
        </w:r>
      </w:hyperlink>
      <w:r>
        <w:t xml:space="preserve"> - * Digital Liquidity Gateway enables approximately 2,000 US community and regional banks to trade loan portfolios via blockchain * Platform tokenizes loans as NFTs and automates settlement with stablecoins, targeting hundreds of millions in transactions by year-end * Partnership connects community banks to institutional liquidity and integrates advanced data verification workflows 267. </w:t>
      </w:r>
      <w:hyperlink r:id="rId240">
        <w:r>
          <w:rPr>
            <w:color w:val="0000EE"/>
            <w:u w:val="single"/>
          </w:rPr>
          <w:t>https://finance.yahoo.com/news/doubleline-wary-ai-funding-wave-110658552.html</w:t>
        </w:r>
      </w:hyperlink>
      <w:r>
        <w:t xml:space="preserve"> - * Major US tech firms issued nearly $90 billion in bonds over two months to fund AI expansion * Analysts forecast AI data centre bond sales could reach $1.5 trillion over five years, impacting the US high-grade bond market * Investors like DoubleLine express caution over rising debt load and potential re-leveraging of the sector with broad financial implications 268. </w:t>
      </w:r>
      <w:hyperlink r:id="rId241">
        <w:r>
          <w:rPr>
            <w:color w:val="0000EE"/>
            <w:u w:val="single"/>
          </w:rPr>
          <w:t>https://www.dig-in.com/news/mgic-radian-arch-enact-essent-national-mi-3q25-profits</w:t>
        </w:r>
      </w:hyperlink>
      <w:r>
        <w:t xml:space="preserve"> - * Six private mortgage insurers maintain growth in new policies written in Q3, with total NIW of $84.3 billion. * Radian shows significant market share gain and plans to acquire Inigo, a Lloyds-based insurer. * MGIC reaches a milestone with over $300 billion insurance-in-force, despite slight declines. * Arch Capital maintains pace for $1 billion underwriting income in 2025, with moderate growth. * NMI Holdings and Essent face market share and volume declines but remain key players. * Industry consolidations and strategic adjustments highlight ongoing capital deployment and regional focus. 269. </w:t>
      </w:r>
      <w:hyperlink r:id="rId242">
        <w:r>
          <w:rPr>
            <w:color w:val="0000EE"/>
            <w:u w:val="single"/>
          </w:rPr>
          <w:t>https://www.reinsurancene.ws/jean-edwards-consulting-ceo-edward-nnadi-on-two-decades-of-zero-client-churn/</w:t>
        </w:r>
      </w:hyperlink>
      <w:r>
        <w:t xml:space="preserve"> - * The firm has evolved from specialising in reinsurance software to becoming an InsurTech partner over two decades. * Development of the Alpha automation platform and Agentic AI platform to streamline reinsurance operations. * Emphasis on trust, operational insight, data quality, and partnerships underpin client retention and growth. * Industry remains conservative, with automation supporting decision-making rather than replacing human judgement. * Future strategies include standardised workflows and explainable AI to strengthen InsurTech in reinsurance sector. 270. </w:t>
      </w:r>
      <w:hyperlink r:id="rId243">
        <w:r>
          <w:rPr>
            <w:color w:val="0000EE"/>
            <w:u w:val="single"/>
          </w:rPr>
          <w:t>https://insurance-canada.ca/2025/11/21/swiss-re-ageing-ai-regime-shifts-economy/</w:t>
        </w:r>
      </w:hyperlink>
      <w:r>
        <w:t xml:space="preserve"> - * The Swiss Re Institute reports global insurance premiums to grow by 2.3% in real terms in 2026 and 2027. * The report discusses the impact of industrial policy, AI, and ageing populations on insurance strategies. * Opportunities in engineering, property, and liability lines increase due to supply chain re-routing and regionalisation efforts. 271. </w:t>
      </w:r>
      <w:hyperlink r:id="rId244">
        <w:r>
          <w:rPr>
            <w:color w:val="0000EE"/>
            <w:u w:val="single"/>
          </w:rPr>
          <w:t>https://fintecbuzz.com/nasdaq-axiomsl-expands-regtech-deployment-with-revolut/</w:t>
        </w:r>
      </w:hyperlink>
      <w:r>
        <w:t xml:space="preserve"> - * Nasdaq and Revolut partner to expand deployment of Nasdaq AxiomSL regulatory platform * The platform supports Revolut's international regulatory reporting infrastructure, including in the UK, aiding global expansion * Nasdaq’s technology, used by global financial institutions and regulators, helps ensure scalable compliance and operational efficiency 272. </w:t>
      </w:r>
      <w:hyperlink r:id="rId245">
        <w:r>
          <w:rPr>
            <w:color w:val="0000EE"/>
            <w:u w:val="single"/>
          </w:rPr>
          <w:t>https://johnlothiannews.com/senators-unveil-draft-crypto-bill-giving-cftc-oversight-power/?utm_source=rss&amp;utm_medium=rss&amp;utm_campaign=senators-unveil-draft-crypto-bill-giving-cftc-oversight-power</w:t>
        </w:r>
      </w:hyperlink>
      <w:r>
        <w:t xml:space="preserve"> - * Introduction of bipartisan draft legislation shifting crypto regulation to CFTC, empowering them to regulate market structure and classify cryptocurrencies as commodities * Aims to require registration, create new disclosure rules, and assess fees * Casts regulatory light on crypto tokens linked to mainstream assets, highlighting emerging risks and industry evolving policy landscape 273. </w:t>
      </w:r>
      <w:hyperlink r:id="rId246">
        <w:r>
          <w:rPr>
            <w:color w:val="0000EE"/>
            <w:u w:val="single"/>
          </w:rPr>
          <w:t>https://www.eu-startups.com/2025/11/after-facilitating-e567-million-in-follow-on-funding-britains-onstage-introduces-debut-e11-3-million-fund/</w:t>
        </w:r>
      </w:hyperlink>
      <w:r>
        <w:t xml:space="preserve"> - * London-based Onstage introduces its first venture fund, Onstage Fund I, targeting pre-Seed and Seed founders * The fund aims to make around 80 investments over three years in early-stage startups across Europe * The initiative aligns with broader European ecosystem-building efforts and features prominent investors and advisors 274. </w:t>
      </w:r>
      <w:hyperlink r:id="rId247">
        <w:r>
          <w:rPr>
            <w:color w:val="0000EE"/>
            <w:u w:val="single"/>
          </w:rPr>
          <w:t>https://gfmag.com/insurance/insuring-a-riskier-world/</w:t>
        </w:r>
      </w:hyperlink>
      <w:r>
        <w:t xml:space="preserve"> - * Global protection gap reached $1.83 trillion in 2023, with uninsured losses exceeding $2 trillion including cybercrime * Climate volatility and urban migration contribute to increased natural disaster losses and underinsurance, particularly in developing markets * Industry efforts focus on technology, AI, and product transparency to address affordability and educational challenges in underinsured regions 275. </w:t>
      </w:r>
      <w:hyperlink r:id="rId248">
        <w:r>
          <w:rPr>
            <w:color w:val="0000EE"/>
            <w:u w:val="single"/>
          </w:rPr>
          <w:t>https://markets.financialcontent.com/stocks/article/marketminute-2025-11-24-the-digital-dawn-tokenized-stocks-poised-to-reshape-global-financial-markets</w:t>
        </w:r>
      </w:hyperlink>
      <w:r>
        <w:t xml:space="preserve"> - * Global financial markets are exploring blockchain-based tokenisation of stocks to increase efficiency and accessibility. * Major institutions and platforms are actively developing and implementing tokenized equity offerings, amid regulatory developments. * The market's potential is projected to reach up to $18.9 trillion by 2033, with implications for traditional exchanges, brokerages, and decentralised finance integration. 276. </w:t>
      </w:r>
      <w:hyperlink r:id="rId249">
        <w:r>
          <w:rPr>
            <w:color w:val="0000EE"/>
            <w:u w:val="single"/>
          </w:rPr>
          <w:t>https://formotiv.com/carriers-are-using-formotivs-behavioral-intelligence-to-transform-agent-performance-and-risk-detection/</w:t>
        </w:r>
      </w:hyperlink>
      <w:r>
        <w:t xml:space="preserve"> - * Carriers shift focus from direct-to-consumer to agent-facing behavioural intelligence in 2025 * Solutions convert agent actions into real-time insights to improve underwriting and compliance * Proven field results include high underwriting action rates and premium recovery * Expanding enterprise-wide integration across agent portals and claims processes * Supports risk reduction and revenue growth through advanced analytics and dashboards 277. </w:t>
      </w:r>
      <w:hyperlink r:id="rId250">
        <w:r>
          <w:rPr>
            <w:color w:val="0000EE"/>
            <w:u w:val="single"/>
          </w:rPr>
          <w:t>https://fintech.global/2025/11/27/finra-expands-ai-oversight-in-new-regulatory-era/?utm_source=rss&amp;utm_medium=rss&amp;utm_campaign=finra-expands-ai-oversight-in-new-regulatory-era</w:t>
        </w:r>
      </w:hyperlink>
      <w:r>
        <w:t xml:space="preserve"> - * FINRA in the US focuses on integrating AI, including GenAI, into supervisory and compliance systems. * The organisation launched FILLIP, a large language model-based chat tool, in 2024. * FINRA provides guidance to member firms on responsible AI use and maintains existing supervisory obligations. * AI adoption aims to increase efficiency and improve market oversight amid rising regulatory complexity. 278. </w:t>
      </w:r>
      <w:hyperlink r:id="rId251">
        <w:r>
          <w:rPr>
            <w:color w:val="0000EE"/>
            <w:u w:val="single"/>
          </w:rPr>
          <w:t>https://www.reinsurancene.ws/data-centres-could-generate-5-11bn-in-annual-premiums-goldman-sachs/</w:t>
        </w:r>
      </w:hyperlink>
      <w:r>
        <w:t xml:space="preserve"> - * Goldman Sachs forecasts $5–$11 billion annual premiums from data centre insurance opportunities over the coming years * The majority of the market growth is expected during the construction/build-out phase, mainly in US markets * Insurers and brokers, including RYAN, AON, WTW, and MMC, are poised to benefit as activity picks up, with reinsurers showing strong appetite 279. </w:t>
      </w:r>
      <w:hyperlink r:id="rId252">
        <w:r>
          <w:rPr>
            <w:color w:val="0000EE"/>
            <w:u w:val="single"/>
          </w:rPr>
          <w:t>https://www.mlex.com/mlex/articles/2409909/singapore-uk-announce-partnership-to-guide-responsible-ai-in-finance</w:t>
        </w:r>
      </w:hyperlink>
      <w:r>
        <w:t xml:space="preserve"> - * Singapore and UK regulators collaborate on AI in financial services, announced at the Singapore FinTech Festival * The initiative aims to facilitate responsible AI deployment across both markets * The programme involves the Monetary Authority of Singapore and the UK Financial Conduct Authority, focusing on cross-border regulatory cooperation 280. </w:t>
      </w:r>
      <w:hyperlink r:id="rId253">
        <w:r>
          <w:rPr>
            <w:color w:val="0000EE"/>
            <w:u w:val="single"/>
          </w:rPr>
          <w:t>https://www.theinsurer.com/ti/viewpoint/from-2025-to-2030-the-roadmap-to-competitive-underwriting-2025-11-25/</w:t>
        </w:r>
      </w:hyperlink>
      <w:r>
        <w:t xml:space="preserve"> - * Insurers are transitioning to automated, real-time underwriting processes by 2030, driven by AI, OCR, and workflow automation. * Carriers are adopting end-to-end automation and external data ecosystems to improve efficiency and risk assessment. * MGAs are focusing on market agility, data use, and compliance to scale profitably. * Brokers are becoming tech-enabled risk advisers via automation and AI-driven risk consulting. * Organisations are assessing readiness for technological transformation to stay competitive.</w:t>
      </w:r>
      <w:r/>
    </w:p>
    <w:p>
      <w:r/>
      <w:r>
        <w:t xml:space="preserve">281. </w:t>
      </w:r>
      <w:hyperlink r:id="rId254">
        <w:r>
          <w:rPr>
            <w:color w:val="0000EE"/>
            <w:u w:val="single"/>
          </w:rPr>
          <w:t>https://iireporter.com/federatos-100m-signal-from-underwriting-intelligence-to-platform-ambition/</w:t>
        </w:r>
      </w:hyperlink>
      <w:r>
        <w:t xml:space="preserve"> - * Federato secures $100 million Series D funding led by Goldman Sachs Alternatives, supporting growth and global expansion * The San Francisco-based InsurTech focuses on AI-driven underwriting and core system replacement for insurers * The company plans to expand across North America, Europe, and Middle East, emphasising platform scalability and independence 282. </w:t>
      </w:r>
      <w:hyperlink r:id="rId255">
        <w:r>
          <w:rPr>
            <w:color w:val="0000EE"/>
            <w:u w:val="single"/>
          </w:rPr>
          <w:t>https://routenote.com/blog/spotify-us-subscription-price-2026/</w:t>
        </w:r>
      </w:hyperlink>
      <w:r>
        <w:t xml:space="preserve"> - * Spotify intends to raise US subscription prices in early 2026, marking its first increase in nearly two years * The change aims to boost revenue, support artist payouts, and fund growth in video podcast offerings * Leadership changes and market dynamics influence the timing and strategy of price adjustments 283. </w:t>
      </w:r>
      <w:hyperlink r:id="rId256">
        <w:r>
          <w:rPr>
            <w:color w:val="0000EE"/>
            <w:u w:val="single"/>
          </w:rPr>
          <w:t>https://finance.yahoo.com/news/factbox-tech-companies-tap-debt-180752632.html?.tsrc=rss</w:t>
        </w:r>
      </w:hyperlink>
      <w:r>
        <w:t xml:space="preserve"> - * Major technology firms including Amazon, Microsoft, Google, Oracle, and Meta issue bonds to finance AI and cloud infrastructure, raising almost $100 billion. * Companies such as Amazon and Oracle plan to raise billions through bond offerings, with several due in 2025 and 2026. * The move signals increased investment in AI infrastructure amid sector-wide growth and potential market shifts. 284. </w:t>
      </w:r>
      <w:hyperlink r:id="rId257">
        <w:r>
          <w:rPr>
            <w:color w:val="0000EE"/>
            <w:u w:val="single"/>
          </w:rPr>
          <w:t>https://www.reinsurancene.ws/tfps-pine-walk-launches-alternative-risk-transfer-mga-carnovis/</w:t>
        </w:r>
      </w:hyperlink>
      <w:r>
        <w:t xml:space="preserve"> - * Pine Walk, a specialist MGA platform, announces the launch of Carnovis, focusing on structured re/insurance solutions worldwide. * The new MGA will begin underwriting in December 2025, prioritising the US and UK markets, covering Europe, APAC, and LatAm. * Carnovis aims to provide blended solutions for clients managing volatility, capital optimisation, and long-term resilience in the re/insurance sector. 285. </w:t>
      </w:r>
      <w:hyperlink r:id="rId258">
        <w:r>
          <w:rPr>
            <w:color w:val="0000EE"/>
            <w:u w:val="single"/>
          </w:rPr>
          <w:t>https://moderninsurancemagazine.co.uk/majesco-to-acquire-vitech-creates-insurance-industrys-premier-technology-partner-for-group-benefits-and-retirement-pension-markets-with-advanced-ai-powered-intelligent-solutions/</w:t>
        </w:r>
      </w:hyperlink>
      <w:r>
        <w:t xml:space="preserve"> - * Majesco announces acquisition of Vitech, enhancing its position in AI-native insurance technology, with the deal aimed at expanding market share in group benefits and retirement sectors. * The merger targets a combined customer base of over 375 insurers, strengthening portfolio offerings with advanced AI solutions across US, Canadian, and UK markets. * The move aims to accelerate innovation, operational efficiency, and competitive positioning through integrated AI-driven core systems and digital portals.</w:t>
      </w:r>
      <w:r/>
    </w:p>
    <w:p>
      <w:r/>
      <w:r>
        <w:t xml:space="preserve">286. </w:t>
      </w:r>
      <w:hyperlink r:id="rId259">
        <w:r>
          <w:rPr>
            <w:color w:val="0000EE"/>
            <w:u w:val="single"/>
          </w:rPr>
          <w:t>https://mytopinsuranceblogs.com/macquarie-announces-longbrook-insurance-energy-risks/</w:t>
        </w:r>
      </w:hyperlink>
      <w:r>
        <w:t xml:space="preserve"> - * Longbrook Insurance, backed by Macquarie, will begin operations in early 2026, focusing on transaction liability and energy insurance. * The company aims to leverage MIF's scale and strong carrier relationships to innovate in the M&amp;A warranty and energy project insurance sectors. * Market timing aligns with rising demand for warranty and indemnity insurance and ongoing energy transition initiatives.</w:t>
      </w:r>
      <w:r/>
    </w:p>
    <w:p>
      <w:r/>
      <w:r>
        <w:t xml:space="preserve">287. </w:t>
      </w:r>
      <w:hyperlink r:id="rId260">
        <w:r>
          <w:rPr>
            <w:color w:val="0000EE"/>
            <w:u w:val="single"/>
          </w:rPr>
          <w:t>https://www.regulationtomorrow.com/france/european-parliament-adopts-a-resolution-on-the-impact-of-ai-on-the-financial-sector/</w:t>
        </w:r>
      </w:hyperlink>
      <w:r>
        <w:t xml:space="preserve"> - * The European Parliament adopted a resolution on 25 November 2025 addressing AI regulation in the financial sector. * The resolution calls for the European Commission and supervisory authorities to assess and adapt AI regulatory frameworks, balancing innovation with risk management. * It emphasises global cooperation, legislative consistency, and innovation support within the EU financial markets. * The resolution highlights the importance of supervisory technological tools, regulatory sandboxes, and cross-border agility in AI deployment. 288. </w:t>
      </w:r>
      <w:hyperlink r:id="rId261">
        <w:r>
          <w:rPr>
            <w:color w:val="0000EE"/>
            <w:u w:val="single"/>
          </w:rPr>
          <w:t>https://www.coinspeaker.com/revolut-75-billion-valuation-funding-round/</w:t>
        </w:r>
      </w:hyperlink>
      <w:r>
        <w:t xml:space="preserve"> - * Revolut secures a $75 billion valuation following a significant share sale involving prominent investors such as Coatue, Greenoaks, and NVIDIA's NVentures * The company reports 2024 revenue of $4 billion, up 72%, and profit before tax of $1.4 billion, up 149% * Expansion into Mexico, Colombia, and India supports its goal to serve 100 million customers across 100 countries 289. </w:t>
      </w:r>
      <w:hyperlink r:id="rId262">
        <w:r>
          <w:rPr>
            <w:color w:val="0000EE"/>
            <w:u w:val="single"/>
          </w:rPr>
          <w:t>https://nairametrics.com/2025/11/27/naicom-18-insurance-companies-now-ready-for-capital-verification/</w:t>
        </w:r>
      </w:hyperlink>
      <w:r>
        <w:t xml:space="preserve"> - * NAICOM reports 18 insurance firms ready for capital verification in Nigeria. * The regulator has partnered with EY and other Big Four audit firms for compliance verification. * Key deadlines set for submission, verification, and final approval by July 2026. 290. </w:t>
      </w:r>
      <w:hyperlink r:id="rId263">
        <w:r>
          <w:rPr>
            <w:color w:val="0000EE"/>
            <w:u w:val="single"/>
          </w:rPr>
          <w:t>https://geekfence.com/announcing-azure-copilot-agents-and-ai-infrastructure-innovations/</w:t>
        </w:r>
      </w:hyperlink>
      <w:r>
        <w:t xml:space="preserve"> - * Azure showcased its global AI infrastructure enhancements, including the launch of Fairwater data centres, supporting AI workloads with high-density liquid cooling and NVIDIA GPUs. * Introduction of Azure Copilot, an AI-powered agentic interface for cloud operations, automating migration, troubleshooting, and optimisation. * Highlights include expanding capacity across 70+ regions, advancements in cloud-native tools like AKS Automatic, HorizonDB, and integration with open-source ecosystems. * Emphasis on securing and resilient infrastructure with new security features and operational tools. * The article details ongoing efforts to modernise workloads and accelerate enterprise adoption of AI-enabled cloud services.</w:t>
      </w:r>
      <w:r/>
    </w:p>
    <w:p>
      <w:r/>
      <w:r>
        <w:t xml:space="preserve">291. </w:t>
      </w:r>
      <w:hyperlink r:id="rId264">
        <w:r>
          <w:rPr>
            <w:color w:val="0000EE"/>
            <w:u w:val="single"/>
          </w:rPr>
          <w:t>https://coinlaw.io/eu-dac8-crypto-reporting-2026/</w:t>
        </w:r>
      </w:hyperlink>
      <w:r>
        <w:t xml:space="preserve"> - * The EU introduces stricter crypto reporting rules under DAC8, effective January 2026 * New regulations require crypto firms to report transactions and holdings in standardised formats * ESMA may gain direct oversight of major crypto exchanges to improve supervision 292. </w:t>
      </w:r>
      <w:hyperlink r:id="rId265">
        <w:r>
          <w:rPr>
            <w:color w:val="0000EE"/>
            <w:u w:val="single"/>
          </w:rPr>
          <w:t>https://tmastreet.com/global-stablecoin-regulatory-showdown-a-new-era-for-digital-finance-by-late-2025/</w:t>
        </w:r>
      </w:hyperlink>
      <w:r>
        <w:t xml:space="preserve"> - * Global push for stablecoin regulation accelerates, with significant milestones achieved by late 2025 * Europe’s MiCA regulation implemented, influencing jurisdictions like UK and Singapore, setting standards for reserves, issuer licensing, and consumer protection * US faces fragmented regulation with state-level licences and delayed federal legislation, creating arbitrage opportunities * APAC countries such as Singapore, Hong Kong, and Japan pursue bespoke frameworks fostering innovation and cross-border payment efficiency * Regulatory developments boost institutional confidence, liquidity, and operational clarity, despite fragmentation and compliance costs 293. </w:t>
      </w:r>
      <w:hyperlink r:id="rId266">
        <w:r>
          <w:rPr>
            <w:color w:val="0000EE"/>
            <w:u w:val="single"/>
          </w:rPr>
          <w:t>https://aijourn.com/how-ai-is-transforming-compliance-and-risk-management-in-finance/</w:t>
        </w:r>
      </w:hyperlink>
      <w:r>
        <w:t xml:space="preserve"> - * AI is increasingly used by financial institutions globally to enhance compliance, detect fraud, and improve operational efficiency. * Implementation frameworks emphasise data governance, explainability, and continuous monitoring. * Future developments include RegTech integration, real-time fraud prevention, and AI-driven strategic risk decisions. 294. </w:t>
      </w:r>
      <w:hyperlink r:id="rId267">
        <w:r>
          <w:rPr>
            <w:color w:val="0000EE"/>
            <w:u w:val="single"/>
          </w:rPr>
          <w:t>https://www.businesswire.com/news/home/20251125907148/en/Bridgepoint-to-Partner-With-ht.digital-the-Leading-Digital-Asset-Transparency-Layer?feedref=JjAwJuNHiystnCoBq_hl-bV7DTIYheT0D-1vT4_bKFzt_EW40VMdK6eG-WLfRGUE1fJraLPL1g6AeUGJlCTYs7Oafol48Kkc8KJgZoTHgMu0w8LYSbRdYOj2VdwnuKwa</w:t>
        </w:r>
      </w:hyperlink>
      <w:r>
        <w:t xml:space="preserve"> - * Bridgepoint to acquire a majority stake in ht.digital, a London-based digital asset assurance provider * The investment aims to scale the firm's international operations and product development * The transaction, valued as part of a broader expansion in digital asset assurance, is expected to complete in H1 2026 295. </w:t>
      </w:r>
      <w:hyperlink r:id="rId268">
        <w:r>
          <w:rPr>
            <w:color w:val="0000EE"/>
            <w:u w:val="single"/>
          </w:rPr>
          <w:t>https://www.moonstone.co.za/sa-leads-africas-insurance-market-but-execution-will-define-the-next-wave/</w:t>
        </w:r>
      </w:hyperlink>
      <w:r>
        <w:t xml:space="preserve"> - * Market leadership driven by regulation, digital innovation, and product ecosystem development in South Africa * Emphasis on operational execution to capitalise on technological advances and point-of-need offerings * Focus on embedding insurance into broader customer journeys and leveraging APIs for seamless integration 296. </w:t>
      </w:r>
      <w:hyperlink r:id="rId269">
        <w:r>
          <w:rPr>
            <w:color w:val="0000EE"/>
            <w:u w:val="single"/>
          </w:rPr>
          <w:t>https://www.realisticoptimist.io/xepelin-raising-300m-to-finance-latams-smes/</w:t>
        </w:r>
      </w:hyperlink>
      <w:r>
        <w:t xml:space="preserve"> - * Xepelin, a Chilean startup, secures over $300M in funding, including equity and debt, to expand SME financing in LATAM. * The company, founded in 2019, serves over 70,000 clients and has extended more than $7 billion in loans. * Focuses on addressing the SME funding and data gaps in emerging markets like LATAM through innovative financial services. 297. </w:t>
      </w:r>
      <w:hyperlink r:id="rId270">
        <w:r>
          <w:rPr>
            <w:color w:val="0000EE"/>
            <w:u w:val="single"/>
          </w:rPr>
          <w:t>https://economymiddleeast.com/news/uae-tech-funding-climbs-to-2-billion-in-first-nine-months-of-2025-tracxn-report-shows/?utm_source=rss&amp;utm_medium=rss&amp;utm_campaign=uae-tech-funding-climbs-to-2-billion-in-first-nine-months-of-2025-tracxn-report-shows</w:t>
        </w:r>
      </w:hyperlink>
      <w:r>
        <w:t xml:space="preserve"> - * The UAE recorded $2.0 billion in tech funding in 2025 Q1–Q3, a 6% increase year-on-year * Major funding rounds included Vista Global ($600m) and Property Finder ($525m) * The country saw the emergence of three new unicorns and two IPOs, indicating sector growth 298. </w:t>
      </w:r>
      <w:hyperlink r:id="rId242">
        <w:r>
          <w:rPr>
            <w:color w:val="0000EE"/>
            <w:u w:val="single"/>
          </w:rPr>
          <w:t>https://www.reinsurancene.ws/jean-edwards-consulting-ceo-edward-nnadi-on-two-decades-of-zero-client-churn/</w:t>
        </w:r>
      </w:hyperlink>
      <w:r>
        <w:t xml:space="preserve"> - * The firm has evolved into an InsurTech partner specialising in reinsurance through strategic decisions and sector focus. * Development of the Alpha automation platform and Agentic AI platform aim to streamline workflows and support underwriters. * Emphasis on data quality, operational efficiency, and long-term client relationships drives growth and trust in the reinsurance industry. 299. </w:t>
      </w:r>
      <w:hyperlink r:id="rId271">
        <w:r>
          <w:rPr>
            <w:color w:val="0000EE"/>
            <w:u w:val="single"/>
          </w:rPr>
          <w:t>https://kalkinemedia.com/uk/news/top-stories/manx-financial-group-lsemfx-navigates-financial-services-dynamics-amid</w:t>
        </w:r>
      </w:hyperlink>
      <w:r>
        <w:t xml:space="preserve"> - * The group disclosed its first quarterly update, highlighting loan and deposit increases in its banking operations. * It announced a partnership with Fiinu for UK overdraft services and progress on consumer credit licences. * Regulatory considerations include potential provisions related to motor-vehicle commissions and support schemes in the UK. 300. </w:t>
      </w:r>
      <w:hyperlink r:id="rId272">
        <w:r>
          <w:rPr>
            <w:color w:val="0000EE"/>
            <w:u w:val="single"/>
          </w:rPr>
          <w:t>https://www.artemis.bm/news/blockchain-reinsurer-re-deploys-134m-in-reinsurance-capital-for-jan-renewals/?utm_source=rss&amp;utm_medium=rss&amp;utm_campaign=blockchain-reinsurer-re-deploys-134m-in-reinsurance-capital-for-jan-renewals</w:t>
        </w:r>
      </w:hyperlink>
      <w:r>
        <w:t xml:space="preserve"> - * Re, a decentralised reinsurance platform leveraging blockchain technology, deploys $134 million across various insurance programs for January renewals * The deployment includes traditional lines such as property, auto, liability, and workers’ compensation * Re aims to enhance transparency, efficiency, and access in the global reinsurance market, strengthening infrastructure and operational scale 301. </w:t>
      </w:r>
      <w:hyperlink r:id="rId273">
        <w:r>
          <w:rPr>
            <w:color w:val="0000EE"/>
            <w:u w:val="single"/>
          </w:rPr>
          <w:t>https://www.financemagnates.com/thought-leadership/scaling-crypto-businesses-how-whitebit-empowers-growth-for-startups-and-enterprises/</w:t>
        </w:r>
      </w:hyperlink>
      <w:r>
        <w:t xml:space="preserve"> - * WhiteBIT offers institutional-grade infrastructure solutions, including APIs, custody, and interoperability for crypto businesses. * The company introduces a Portfolio Margin tool in 2025 for capital efficiency. * WhiteBIT provides Crypto-as-a-Service modules for embedding crypto features into fintech products. * Strategic support includes regulation consulting, market entry advice, and joint growth initiatives. * The article highlights partnerships like Ripple-Qubika and WhiteBIT TR-Misyon Bank demonstrating ecosystem collaboration.</w:t>
      </w:r>
      <w:r/>
    </w:p>
    <w:p>
      <w:r/>
      <w:r>
        <w:t xml:space="preserve">302. </w:t>
      </w:r>
      <w:hyperlink r:id="rId274">
        <w:r>
          <w:rPr>
            <w:color w:val="0000EE"/>
            <w:u w:val="single"/>
          </w:rPr>
          <w:t>https://natlawreview.com/article/investment-management-client-alert-november-2025</w:t>
        </w:r>
      </w:hyperlink>
      <w:r>
        <w:t xml:space="preserve"> - * The article reports on multiple regulatory developments affecting financial and investment funds across European markets, including new laws, directives, and standards. * Key updates include Germany's draft of the Fund Risk Limitation Act, EU adoption of liquidity management tools and disclosure regulation amendments, and ESMA's standards for open-ended loan-originating funds and insider lists. * The developments impact compliance deadlines, supervisory expectations, and operational strategies for fund managers and financial institutions globally. 303. </w:t>
      </w:r>
      <w:hyperlink r:id="rId275">
        <w:r>
          <w:rPr>
            <w:color w:val="0000EE"/>
            <w:u w:val="single"/>
          </w:rPr>
          <w:t>https://startuptalky.com/news/mahindra-manulife-form-50-50-life-insurance-joint-venture/</w:t>
        </w:r>
      </w:hyperlink>
      <w:r>
        <w:t xml:space="preserve"> - * Mahindra Group and Manulife announce a 50:50 life insurance joint venture in India. * They plan to apply for an insurance licence, subject to regulatory approval. * Each partner commits INR 1,250 crore over five years to build the joint venture. 304. </w:t>
      </w:r>
      <w:hyperlink r:id="rId276">
        <w:r>
          <w:rPr>
            <w:color w:val="0000EE"/>
            <w:u w:val="single"/>
          </w:rPr>
          <w:t>https://indiacorplaw.in/2025/11/28/unlocking-capital-sebis-proposal-to-ease-lock-in-norms-for-pre-ipo-investors/</w:t>
        </w:r>
      </w:hyperlink>
      <w:r>
        <w:t xml:space="preserve"> - * SEBI’s November 2025 consultation paper suggests alternative recording methods for lock-in compliance to streamline IPO processes in India * The proposal aims to reduce procedural friction caused by operational constraints in depository systems * The amendment maintains the six-month lock-in requirement and enhances clarity for pre-IPO investors and issuers 305. </w:t>
      </w:r>
      <w:hyperlink r:id="rId277">
        <w:r>
          <w:rPr>
            <w:color w:val="0000EE"/>
            <w:u w:val="single"/>
          </w:rPr>
          <w:t>https://www.insurancejournal.com/blogs/expert-insured/2025/11/26/848929.htm</w:t>
        </w:r>
      </w:hyperlink>
      <w:r>
        <w:t xml:space="preserve"> - * Insurance companies adopt hybrid AI + Human workflows to handle high-volume tasks * Deployment of GPT-based automation increases capacity and reduces processing times * Model is tested in a program carrier managing MGA partnerships, achieving significant improvements 306. </w:t>
      </w:r>
      <w:hyperlink r:id="rId278">
        <w:r>
          <w:rPr>
            <w:color w:val="0000EE"/>
            <w:u w:val="single"/>
          </w:rPr>
          <w:t>https://www.osborneclarke.com/insights/european-data-protection-board-guidelines-map-how-dsa-meets-gdpr</w:t>
        </w:r>
      </w:hyperlink>
      <w:r>
        <w:t xml:space="preserve"> - * EDPB issued guidelines on how GDPR and DSA intersect, focusing on content moderation, advertising transparency, deceptive design, and child safety. * The guidance emphasises data minimisation, layered disclosures, and balancing privacy with platform obligations, with ongoing operational challenges. * It underscores the importance of integrated governance and "data protection by design" to ensure compliance across the EU digital landscape. 307. </w:t>
      </w:r>
      <w:hyperlink r:id="rId279">
        <w:r>
          <w:rPr>
            <w:color w:val="0000EE"/>
            <w:u w:val="single"/>
          </w:rPr>
          <w:t>https://paymentweek.com/fdics-capital-rules-could-reshape-fintech-bank-partnerships/</w:t>
        </w:r>
      </w:hyperlink>
      <w:r>
        <w:t xml:space="preserve"> - * FDIC proposes revisions to capital and leverage rules, affecting banks' risk assessment of FinTech partnerships. * Changes may lead to more conservative strategies for community banks and increased scrutiny for G-SIBs. * FinTechs will need to adapt partnerships to banks' new capital constraints, focusing on scalability and risk management. 308. </w:t>
      </w:r>
      <w:hyperlink r:id="rId280">
        <w:r>
          <w:rPr>
            <w:color w:val="0000EE"/>
            <w:u w:val="single"/>
          </w:rPr>
          <w:t>https://www.webpronews.com/the-algorithms-are-insured-counterpart-moves-to-close-the-liability-gap-for-small-business-ai-adoption/</w:t>
        </w:r>
      </w:hyperlink>
      <w:r>
        <w:t xml:space="preserve"> - * Counterpart introduces targeted AI coverage within MPL policies for businesses with up to US$10 million revenue in the US * The new offering aims to address risks from generative AI, including hallucinations and copyright infringement * Utilises proprietary data and AI-driven underwriting models to evaluate risks in the nascent AI insurance market 309. </w:t>
      </w:r>
      <w:hyperlink r:id="rId281">
        <w:r>
          <w:rPr>
            <w:color w:val="0000EE"/>
            <w:u w:val="single"/>
          </w:rPr>
          <w:t>https://itbrief.co.nz/story/hexaware-unveils-ai-insurance-tools-with-google-cloud-backing</w:t>
        </w:r>
      </w:hyperlink>
      <w:r>
        <w:t xml:space="preserve"> - * Hexaware introduces AI-powered solutions for claims management and insurance product development, built on Google Cloud. * The solutions use real-time data, autonomous AI agents, and no/low-code platforms to automate and accelerate industry processes. * The partnership aims to enhance transparency, scale, and regulatory compliance in the global insurance sector. 310. </w:t>
      </w:r>
      <w:hyperlink r:id="rId282">
        <w:r>
          <w:rPr>
            <w:color w:val="0000EE"/>
            <w:u w:val="single"/>
          </w:rPr>
          <w:t>https://www.fintechscotland.com/cloud-for-financial-services-an-industry-report-on-the-opportunities-and-challenges/</w:t>
        </w:r>
      </w:hyperlink>
      <w:r>
        <w:t xml:space="preserve"> - * The report explores cloud adoption in financial services, emphasising strategic drivers like legacy system replacement and AI demand. * Based on interviews and survey data from over 30 UK financial institutions, published by Pinsent Masons and FRIL. * Discusses ongoing challenges such as data residency, governance, risk concentration, and regulatory concerns amid industry shift towards AI-enabled cloud solutions. 311. </w:t>
      </w:r>
      <w:hyperlink r:id="rId283">
        <w:r>
          <w:rPr>
            <w:color w:val="0000EE"/>
            <w:u w:val="single"/>
          </w:rPr>
          <w:t>https://crypto.aabeyllc.com/defi-lending-skyrockets-in-q3-crushing-cefi-galaxy-reports/</w:t>
        </w:r>
      </w:hyperlink>
      <w:r>
        <w:t xml:space="preserve"> - * DeFi lending value rose by $14.52 billion (54.84%) to $40.99 billion in Q3 2025. * Total outstanding crypto-collateralised loans increased to $65.37 billion, a new high. * DeFi's market share of on-chain lending reached 66.88%, driven by growth and resilience amid market volatility. 312. </w:t>
      </w:r>
      <w:hyperlink r:id="rId284">
        <w:r>
          <w:rPr>
            <w:color w:val="0000EE"/>
            <w:u w:val="single"/>
          </w:rPr>
          <w:t>https://www.commercialriskonline.com/market-competition-accelerating-in-europe-despite-some-aggressive-entrants-withdrawing-axa-xl/</w:t>
        </w:r>
      </w:hyperlink>
      <w:r>
        <w:t xml:space="preserve"> - * European commercial insurance market faces increasing competition, with some entrants withdrawing after rate falls * Pricing pressure driven by capacity influx, notably in property, cyber, and financial lines * US casualty market remains an exception with adverse litigation and natural catastrophe impacts * Emphasis shifting towards service quality, innovation, and risk prevention investments * AXA XL launches new portal to improve multinational solutions and client service delivery 313. </w:t>
      </w:r>
      <w:hyperlink r:id="rId251">
        <w:r>
          <w:rPr>
            <w:color w:val="0000EE"/>
            <w:u w:val="single"/>
          </w:rPr>
          <w:t>https://www.reinsurancene.ws/data-centres-could-generate-5-11bn-in-annual-premiums-goldman-sachs/</w:t>
        </w:r>
      </w:hyperlink>
      <w:r>
        <w:t xml:space="preserve"> - * Goldman Sachs estimates data centre insurance premiums could reach $5–$11 billion annually over the next several years * The opportunity primarily relates to construction/build-out phase in US markets and involves brokers, insurers, and reinsurers * Market activity is increasing, with growing interest from major brokers and insurance companies, notably Aon, WTW, and Lloyd’s * The analysis forecasts robust insurance and hyperscaler capital expenditure growth from 2025–2027 * The sector's potential involves collaborations with carriers, brokers, and reinsurance firms, indicating enterprise traction and ecosystem evolution 314. </w:t>
      </w:r>
      <w:hyperlink r:id="rId146">
        <w:r>
          <w:rPr>
            <w:color w:val="0000EE"/>
            <w:u w:val="single"/>
          </w:rPr>
          <w:t>https://kalkinemedia.com/uk/stocks/technology/ondo-insurtech-lseondo-expands-uk-market-visibility-as-technology-adoption-accelerates</w:t>
        </w:r>
      </w:hyperlink>
      <w:r>
        <w:t xml:space="preserve"> - * Ondo InsurTech expands market activity in the UK, driven by rising demand for smart-home property solutions * Company focuses on water-leak prevention technology integrated with automation and connected devices * Growth linked to broader digital transformation, smart-home adoption, and preventive insurance models in the UK * Emphasis on real-time monitoring, automation, and data-driven solutions enhances industry competitiveness * Market sentiment and technological developments boost visibility of Ondo within the InsurTech sector 315. </w:t>
      </w:r>
      <w:hyperlink r:id="rId285">
        <w:r>
          <w:rPr>
            <w:color w:val="0000EE"/>
            <w:u w:val="single"/>
          </w:rPr>
          <w:t>https://www.intelligentdatacentres.com/2025/11/27/innovation-on-the-mainframe-compliance-data-management-and-the-promise-of-hybrid-cloud/</w:t>
        </w:r>
      </w:hyperlink>
      <w:r>
        <w:t xml:space="preserve"> - * Mainframes are central to global enterprise computing, especially in regulated sectors like insurance. * They support integration with hybrid cloud, AI, and analytics while maintaining security and compliance. * Modernisation efforts focus on enhancing existing systems for improved resilience, cost efficiency, and innovation. 316. </w:t>
      </w:r>
      <w:hyperlink r:id="rId286">
        <w:r>
          <w:rPr>
            <w:color w:val="0000EE"/>
            <w:u w:val="single"/>
          </w:rPr>
          <w:t>https://www.artemis.bm/news/sage-advisory-aims-to-boost-portfolio-resilience-with-cedar-trace-ils-partnership/?utm_source=rss&amp;utm_medium=rss&amp;utm_campaign=sage-advisory-aims-to-boost-portfolio-resilience-with-cedar-trace-ils-partnership</w:t>
        </w:r>
      </w:hyperlink>
      <w:r>
        <w:t xml:space="preserve"> - * Sage Advisory enters the insurance-linked securities (ILS) space through a Bermuda-based partnership with Cedar Trace Group * The collaboration aims to develop ILS-enhanced credit products for investors, focusing on reinsurance risk premium * The Lares Funds will include investments across public credit, catastrophe bonds, and private ILS to improve diversification and resilience 317. </w:t>
      </w:r>
      <w:hyperlink r:id="rId287">
        <w:r>
          <w:rPr>
            <w:color w:val="0000EE"/>
            <w:u w:val="single"/>
          </w:rPr>
          <w:t>https://www.insurancejournal.com/news/national/2025/11/14/847326.htm</w:t>
        </w:r>
      </w:hyperlink>
      <w:r>
        <w:t xml:space="preserve"> - * Over half of insurance executives identify generative and agentic AI as key to industry transformation by 2026 * AI is seen as augmenting, not replacing, insurance advisors, focusing on risk management and complex decision-making * Insurers are developing in-house teams and investing in insurtech companies to embed advanced data sources and automation * The report underscores broader industry shift towards technology-centric models and cross-functional collaboration 318. </w:t>
      </w:r>
      <w:hyperlink r:id="rId288">
        <w:r>
          <w:rPr>
            <w:color w:val="0000EE"/>
            <w:u w:val="single"/>
          </w:rPr>
          <w:t>https://startuptalky.com/news/daily-indian-funding-roundup-key-news-25th-november-2025/</w:t>
        </w:r>
      </w:hyperlink>
      <w:r>
        <w:t xml:space="preserve"> - * Multiple funding rounds in Indian tech startups across AI, biotech, and deep-tech sectors, ranging from seed to Series A, in November 2025 * Neo, Zinit, CrisprBits, Riverline AI, SpeakX.ai, and Morphle Labs raised significant capital for expansion, product development, and global growth * SEBI approved India’s first AI-focused IPO for Fractal Analytics, marking a milestone in the sector 319. </w:t>
      </w:r>
      <w:hyperlink r:id="rId289">
        <w:r>
          <w:rPr>
            <w:color w:val="0000EE"/>
            <w:u w:val="single"/>
          </w:rPr>
          <w:t>https://www.thehindubusinessline.com/brandhub/neutrinos-launches-venture-studio-and-reimagining-risk-global-startup-challenge-at-bengaluru-tech-summit-2025/article70325260.ece</w:t>
        </w:r>
      </w:hyperlink>
      <w:r>
        <w:t xml:space="preserve"> - * Neutrinos announces the launch of a Venture Studio at Bengaluru Tech Summit 2025, focused on building BFSI ventures. * Introduces ‘Reimagining Risk’, a global startup challenge targeting solutions in risk management, financial inclusion, and AI-native risk intelligence. * The initiative aims to accelerate development of innovative fintech and insurance products through partnership networks, mentorship, and rapid deployment models. 320. </w:t>
      </w:r>
      <w:hyperlink r:id="rId290">
        <w:r>
          <w:rPr>
            <w:color w:val="0000EE"/>
            <w:u w:val="single"/>
          </w:rPr>
          <w:t>https://blog.emb.global/iot-analytics-for-insurance/</w:t>
        </w:r>
      </w:hyperlink>
      <w:r>
        <w:t xml:space="preserve"> - * The article discusses IoT's impact on insurance risk assessment, pricing, and claims processing. * It highlights programmes from US insurers like Progressive, State Farm, and Allstate integrating telematics and smart device data. * Focuses on insurance company operations, regulatory considerations for IoT data use, and technology-driven partnerships across markets. 321. </w:t>
      </w:r>
      <w:hyperlink r:id="rId291">
        <w:r>
          <w:rPr>
            <w:color w:val="0000EE"/>
            <w:u w:val="single"/>
          </w:rPr>
          <w:t>https://sahyadristartups.com/spotlight/neutrinos-venture-studio-debuts-with-global-risk-innovation-challenge-for-startups/</w:t>
        </w:r>
      </w:hyperlink>
      <w:r>
        <w:t xml:space="preserve"> - * Neutrinos Venture Studio debuted in Bengaluru, aiming to support BFSI startups with AI integration and global partnerships. * The ‘Reimagining Risk’ challenge invites startups to innovate risk assessment solutions in emerging markets. * The competition emphasises climate, financial inclusion, AI-native risk intelligence, embedded insurance, and cyber solutions. * The initiative offers mentorship, platform access, and funding, with rounds culminating in February 2026. * Focuses on technology differentiation, risk scoring, and core system innovation in the insurance technology sector globally. 322. </w:t>
      </w:r>
      <w:hyperlink r:id="rId292">
        <w:r>
          <w:rPr>
            <w:color w:val="0000EE"/>
            <w:u w:val="single"/>
          </w:rPr>
          <w:t>https://www.dentons.com/en/insights/newsletters/2025/november/27/eu-ai-and-gdpr-key-trends-and-insights/ai-and-gdpr-monthly-update-november-2025/ai-and-gdpr-monthly-update</w:t>
        </w:r>
      </w:hyperlink>
      <w:r>
        <w:t xml:space="preserve"> - * European Commission proposes amendments to digital laws including GDPR, AI Act, and Data Act to streamline compliance * Drafting of AI transparency code and incident reporting templates to improve AI governance in EU * Launch of European AI research institute RAISE and Czech AI Gigafactory project for advancing AI infrastructure * Court rulings address AI copyright issues and data protection in marketing and digital economy * Regulations and initiatives highlight focus on AI regulation, infrastructure, and legal compliance in the EU 323. </w:t>
      </w:r>
      <w:hyperlink r:id="rId293">
        <w:r>
          <w:rPr>
            <w:color w:val="0000EE"/>
            <w:u w:val="single"/>
          </w:rPr>
          <w:t>https://ffnews.com/newsarticle/insurtech/instanda-joins-insevo-to-accelerate-digital-innovation-in-the-nordic-insurance-market/</w:t>
        </w:r>
      </w:hyperlink>
      <w:r>
        <w:t xml:space="preserve"> - * INSTANDA partners with Insevo to expand into the Nordic insurance market, emphasising digital transformation. * The partnership enhances collaboration with Swedish insurers, aiming to accelerate product development and deployment. * INSTANDA’s no-code SaaS platform supports rapid product launches, scalable for multiple lines of business across the region. 324. </w:t>
      </w:r>
      <w:hyperlink r:id="rId294">
        <w:r>
          <w:rPr>
            <w:color w:val="0000EE"/>
            <w:u w:val="single"/>
          </w:rPr>
          <w:t>https://beinsure.com/news/european-reinsurers-pivot-toward-steadier-earnings/</w:t>
        </w:r>
      </w:hyperlink>
      <w:r>
        <w:t xml:space="preserve"> - * European reinsurers are shifting towards steadier, durable earnings with a focus on reserves and long-term profitability. * Q3 2025 results show reduced catastrophe losses, enabling stronger balance sheets. * Insurers like Munich Re and SCOR are adopting policies to prioritise stability over short-term gains. * Global reinsurance market enters a post-peak pricing phase, maintaining strong capitalisation and underwriting discipline. * Sector outlook remains positive through 2026, driven by disciplined capital management and stabilising market conditions. 325. </w:t>
      </w:r>
      <w:hyperlink r:id="rId295">
        <w:r>
          <w:rPr>
            <w:color w:val="0000EE"/>
            <w:u w:val="single"/>
          </w:rPr>
          <w:t>https://digitalbytes.substack.com/p/insured-reality-how-blockchain-and</w:t>
        </w:r>
      </w:hyperlink>
      <w:r>
        <w:t xml:space="preserve"> - * The article discusses the evolution of insurance in relation to digital property and blockchain tokenisation. * It covers on-chain title insurance, parametric policies, custodial risk, and on-chain mortgage finance, highlighting developments up to 2023. * It emphasises the integration of insurance, law, and blockchain systems to foster trust and legal enforceability of digital property assets. 326. </w:t>
      </w:r>
      <w:hyperlink r:id="rId296">
        <w:r>
          <w:rPr>
            <w:color w:val="0000EE"/>
            <w:u w:val="single"/>
          </w:rPr>
          <w:t>https://uktechnews.co.uk/2025/11/27/securing-the-future-executive-buy-in-is-the-missing-link-in-financial-services-resilience/</w:t>
        </w:r>
      </w:hyperlink>
      <w:r>
        <w:t xml:space="preserve"> - * The article discusses the importance of executive buy-in for cyber resilience in UK financial services, highlighting regulatory and customer pressure. * It notes the shift in regulatory focus towards operational resilience and the need for clear, ongoing communication with boards. * The piece emphasises that resilience should be framed as a strategic business imperative, not just a technical issue. 327. </w:t>
      </w:r>
      <w:hyperlink r:id="rId297">
        <w:r>
          <w:rPr>
            <w:color w:val="0000EE"/>
            <w:u w:val="single"/>
          </w:rPr>
          <w:t>https://iireporter.com/embedded-insurance-approaches-tipping-point/</w:t>
        </w:r>
      </w:hyperlink>
      <w:r>
        <w:t xml:space="preserve"> - * Embedded insurance market projected to reach $1.1 trillion in GWP by 2033, with significant growth from current levels. * Auto insurance as a prominent segment, providing simplified, real-time quotes at point of sale. * Automotive industry alliances with InsurTechs, including Carvana, Root, and Stellantis, facilitate embedded auto coverage. * InsurTechs like Cover Genius, Zego, Bolttech, and Matic drive technology-enabled embedded solutions. * Major OEMs and insurers develop partnerships to embed insurance offerings during vehicle transactions. 328. </w:t>
      </w:r>
      <w:hyperlink r:id="rId298">
        <w:r>
          <w:rPr>
            <w:color w:val="0000EE"/>
            <w:u w:val="single"/>
          </w:rPr>
          <w:t>https://www.fool.com/coverage/filings/2025/11/25/when-automation-becomes-infrastructure-why-institutional-capital-is-moving-toward-uipath/</w:t>
        </w:r>
      </w:hyperlink>
      <w:r>
        <w:t xml:space="preserve"> - * BW Gestao de Investimentos Ltda. disclosed a $35.69 million increase in UiPath shares in November 2025 * The buy elevated UiPath to 4th-largest fund holding, representing 3.76% of AUM * UiPath focuses on automation software, AI, and low-code tools for large enterprises, serving global clients in various sectors 329. </w:t>
      </w:r>
      <w:hyperlink r:id="rId299">
        <w:r>
          <w:rPr>
            <w:color w:val="0000EE"/>
            <w:u w:val="single"/>
          </w:rPr>
          <w:t>https://dei.com.sg/icompass-unveils-ultra-the-worlds-first-ai-powered-compliance-operating-system-for-financial-institutions/</w:t>
        </w:r>
      </w:hyperlink>
      <w:r>
        <w:t xml:space="preserve"> - * iCOMPASS® introduces ULTRA™, an AI-powered compliance platform for financial institutions, at Singapore FinTech Festival 2025 * The solution aims to streamline regulatory management and reduce compliance costs amid rising global regulatory expenditure * The deployment leverages explainable AI, real-time regulatory change tracking, and modular modules like PolicyHub™ and RegRadar™ to support cross-border regulatory compliance 330. </w:t>
      </w:r>
      <w:hyperlink r:id="rId300">
        <w:r>
          <w:rPr>
            <w:color w:val="0000EE"/>
            <w:u w:val="single"/>
          </w:rPr>
          <w:t>https://aijourn.com/intelligent-insurance-the-untapped-frontier-of-genai-and-fintech/</w:t>
        </w:r>
      </w:hyperlink>
      <w:r>
        <w:t xml:space="preserve"> - * Insurance sector poised for digital transformation through GenAI and fintech principles * Emphasis on modular, API-first platforms, real-time data, and human-machine orchestration * Potential for new insurance models, personalised services, and proactive risk management 331. </w:t>
      </w:r>
      <w:hyperlink r:id="rId301">
        <w:r>
          <w:rPr>
            <w:color w:val="0000EE"/>
            <w:u w:val="single"/>
          </w:rPr>
          <w:t>https://fintech.global/2025/11/26/insurity-unveils-andromeda-release-to-accelerate-automation-for-insurers/?utm_source=rss&amp;utm_medium=rss&amp;utm_campaign=insurity-unveils-andromeda-release-to-accelerate-automation-for-insurers</w:t>
        </w:r>
      </w:hyperlink>
      <w:r>
        <w:t xml:space="preserve"> - * Insurity introduces the Andromeda release, with new tools for automation, transparency, and risk assessment in P&amp;C insurance. * The update supports improved underwriting, catastrophe modelling, and workflow integration, aiming to increase efficiency. * The product launch aligns with Insurity's $50m R&amp;D investment focused on sustainable innovation in insurance technology. 332. </w:t>
      </w:r>
      <w:hyperlink r:id="rId302">
        <w:r>
          <w:rPr>
            <w:color w:val="0000EE"/>
            <w:u w:val="single"/>
          </w:rPr>
          <w:t>https://www.reinsurancene.ws/amiga-specialty-secures-multi-year-multi-product-capacity-with-accelerant-risk-exchange/</w:t>
        </w:r>
      </w:hyperlink>
      <w:r>
        <w:t xml:space="preserve"> - * Amiga Specialty, an MGA focused on specialty insurance lines, secures multi-year, multi-product capacity through Accelerant Risk Exchange. * The partnership supports Amiga’s portfolios across Commercial D&amp;O, Professional Indemnity, Financial Institutions, and Transactional Risks. * The deal follows Amiga's launch six months ago and is part of its global expansion efforts. 333. </w:t>
      </w:r>
      <w:hyperlink r:id="rId303">
        <w:r>
          <w:rPr>
            <w:color w:val="0000EE"/>
            <w:u w:val="single"/>
          </w:rPr>
          <w:t>https://yourstory.com/2025/11/trivandrum-kerala-startup-zentis-ai-makes-bfsi-automation-actually-work</w:t>
        </w:r>
      </w:hyperlink>
      <w:r>
        <w:t xml:space="preserve"> - * Zentis AI, founded in April 2025 in Trivandrum, develops a specialised automation platform for BFSI sector * The platform uses lightweight, CPU-friendly language models for cost-effective deployment in banks and insurers * Works with 25 clients globally, including banks and insurance carriers, with plans for UK, US, and Saudi Arabia expansion 334. </w:t>
      </w:r>
      <w:hyperlink r:id="rId304">
        <w:r>
          <w:rPr>
            <w:color w:val="0000EE"/>
            <w:u w:val="single"/>
          </w:rPr>
          <w:t>https://thenationonlineng.net/naicom-insists-on-strict-capital-verification-2/</w:t>
        </w:r>
      </w:hyperlink>
      <w:r>
        <w:t xml:space="preserve"> - * NAICOM announces partnerships with Big 4 audit firms for independent capital verification, ensuring compliance with MCR. * The verification process aims to boost investor confidence and market credibility. * Post-verification, the focus shifts to implementing the Risk-Based Capital (RBC) framework and IFRS 17 standard changes. * NAICOM stresses stakeholder compliance, technological investment, and risk management for industry resilience. * Broader sector strategies include digital transformation, AI, IoT, and sustainability integration to enhance global competitiveness. 335. </w:t>
      </w:r>
      <w:hyperlink r:id="rId305">
        <w:r>
          <w:rPr>
            <w:color w:val="0000EE"/>
            <w:u w:val="single"/>
          </w:rPr>
          <w:t>https://sifted.eu/articles/elevenlabs-carles-reina-15m-solo-gp</w:t>
        </w:r>
      </w:hyperlink>
      <w:r>
        <w:t xml:space="preserve"> - * Carles Reina launches Baobab Ventures, a $15m fund targeting early-stage AI, robotics, and defence startups. * The London and Barcelona-based fund aims to invest $300-350k into 30-35 companies across Europe, US, and globally. * Reina highlights focus on distribution-driven startups and innovative go-to-market strategies, reflecting sector trends. * The fund’s LPs include prominent investors such as Cendana Capital and Isomer Capital. * Concerns about an AI market bubble are acknowledged, with risks linked to early cycle uncertainties. 336. </w:t>
      </w:r>
      <w:hyperlink r:id="rId306">
        <w:r>
          <w:rPr>
            <w:color w:val="0000EE"/>
            <w:u w:val="single"/>
          </w:rPr>
          <w:t>https://www.newsletter.co.uk/business/a-remarkable-northern-ireland-success-story-belfast-ai-scale-up-lands-significant-backing-to-ignite-rapid-north-american-and-european-expansion-5414565</w:t>
        </w:r>
      </w:hyperlink>
      <w:r>
        <w:t xml:space="preserve"> - * MANTIS, an AI-driven fleet risk intelligence firm based in Belfast, announced a strategic partnership and minority investment from Whiterock’s Growth Capital Fund * The collaboration aims to accelerate MANTIS’s international expansion across North America and Europe * The company has signed a distribution agreement with a major North American automotive provider and grown significantly in recent years 337. </w:t>
      </w:r>
      <w:hyperlink r:id="rId170">
        <w:r>
          <w:rPr>
            <w:color w:val="0000EE"/>
            <w:u w:val="single"/>
          </w:rPr>
          <w:t>https://www.scnsoft.com/finance/ai-agents-for-insurance-fraud-detection</w:t>
        </w:r>
      </w:hyperlink>
      <w:r>
        <w:t xml:space="preserve"> - * Discusses the implementation of multi-agent AI systems for fraud detection in insurance, highlighting guardrails like duty separation, trust boundaries, and explainability. * Emphasises the importance of input controls, audit trails, behaviour monitoring, and data security in deploying agentic AI solutions. * Addresses practical deployment questions from US insurers, covering rapid launch tools, legacy system integration, and data readiness. * Notes the focus on cloud-native services and phased rollouts to ensure compliance and system stability. * Underlines the significance of regulation alignment, operational efficiency, and risk management in AI adoption.</w:t>
      </w:r>
      <w:r/>
    </w:p>
    <w:p>
      <w:r/>
      <w:r>
        <w:t xml:space="preserve">338. </w:t>
      </w:r>
      <w:hyperlink r:id="rId307">
        <w:r>
          <w:rPr>
            <w:color w:val="0000EE"/>
            <w:u w:val="single"/>
          </w:rPr>
          <w:t>https://www.smechannels.com/netpoleon-india-adds-pingidentity-to-growing-partner-ecosystem-to-strengthen-enterprise-identity-and-access-management-solutions-across-india/</w:t>
        </w:r>
      </w:hyperlink>
      <w:r>
        <w:t xml:space="preserve"> - * Netpoleon India and Ping Identity form a strategic partnership to deliver identity and access management solutions in India * The collaboration focuses on deployment across sectors including financial services, healthcare, manufacturing, and digital governance * The partnership aims to support Indian organisations with compliance, enterprise-grade security, and regulatory requirements 339. </w:t>
      </w:r>
      <w:hyperlink r:id="rId135">
        <w:r>
          <w:rPr>
            <w:color w:val="0000EE"/>
            <w:u w:val="single"/>
          </w:rPr>
          <w:t>https://securitybrief.co.nz/story/exclusive-javln-ceo-outlines-next-gen-insurance-platform</w:t>
        </w:r>
      </w:hyperlink>
      <w:r>
        <w:t xml:space="preserve"> - * JAVLN is advancing a cloud-based broker operating system aimed at insurance brokers in Australia and New Zealand. * The platform integrates AI features such as content summarisation, searching, and copilot capabilities. * The company plans international expansion, including the UK market, to create a global insurance technology solution. 340. </w:t>
      </w:r>
      <w:hyperlink r:id="rId308">
        <w:r>
          <w:rPr>
            <w:color w:val="0000EE"/>
            <w:u w:val="single"/>
          </w:rPr>
          <w:t>https://insuranceasianews.com/plugging-into-the-data-centre-gold-rush/</w:t>
        </w:r>
      </w:hyperlink>
      <w:r>
        <w:t xml:space="preserve"> - * Asian countries like China, Malaysia, Indonesia, and Japan invest over US$160 billion in data centre projects * Insurers such as Aon, Willis, and Allianz develop specialised practices to manage data centre risks * Data centres present significant opportunities and challenges across property, cyber, environmental, and natural hazard exposures 341. </w:t>
      </w:r>
      <w:hyperlink r:id="rId309">
        <w:r>
          <w:rPr>
            <w:color w:val="0000EE"/>
            <w:u w:val="single"/>
          </w:rPr>
          <w:t>https://www.insurtechny.com/insurtech-weekly-news-roundup-nov-23-2025/</w:t>
        </w:r>
      </w:hyperlink>
      <w:r>
        <w:t xml:space="preserve"> - * Launch of AI Appetite Checker by Agentero to match risks with carriers * Expansion of real-time crash detection by Progressive and CMT for auto claims * Healthcare platform No Barrier raises seed funding for multi-language speech interpretation * Underwriting platform Pibit secures Series A funding for automating risk data processing * Life insurance brokerage Modern Life raises funding to expand carrier access and product offerings 342. </w:t>
      </w:r>
      <w:hyperlink r:id="rId310">
        <w:r>
          <w:rPr>
            <w:color w:val="0000EE"/>
            <w:u w:val="single"/>
          </w:rPr>
          <w:t>https://kalkinemedia.com/uk/stocks/technology/telecom-software-momentum-rises-for-cerillion-within-ftse-aim-100-index-activity</w:t>
        </w:r>
      </w:hyperlink>
      <w:r>
        <w:t xml:space="preserve"> - * Andrew Dickson reduced his personal stake in Cerillion, prompting governance and sector-focused discussions * Cerillion operates within the UK telecom-software sector, supporting digital service providers * The company's activity intersects with FTSE AIM 100 Index discussions related to technology and digital infrastructure 343. </w:t>
      </w:r>
      <w:hyperlink r:id="rId311">
        <w:r>
          <w:rPr>
            <w:color w:val="0000EE"/>
            <w:u w:val="single"/>
          </w:rPr>
          <w:t>https://iafrica.com/sa-regulators-release-first-snapshot-of-ai-adoption-across-financial-sector/</w:t>
        </w:r>
      </w:hyperlink>
      <w:r>
        <w:t xml:space="preserve"> - * Regulators in South Africa release a report analysing AI use in finance, including banks, insurers, and investment firms. * The survey covers adoption rates, investment plans, risks, governance gaps, and regulatory considerations. * The report highlights operational AI deployment, generative AI use, and upcoming regulatory discussions affecting financial institutions. 344. </w:t>
      </w:r>
      <w:hyperlink r:id="rId312">
        <w:r>
          <w:rPr>
            <w:color w:val="0000EE"/>
            <w:u w:val="single"/>
          </w:rPr>
          <w:t>https://www.reinsurancene.ws/clean-data-key-to-a-successful-ai-driven-reinsurance-industry-ben-rose-supercede/</w:t>
        </w:r>
      </w:hyperlink>
      <w:r>
        <w:t xml:space="preserve"> - * Industry efforts towards shared infrastructure and collaboration among market participants aim to improve data quality. * The realisation of clean, reliable data could enable AI-driven innovations in reinsurance. * Integration with systems like OpenTWINS and efforts towards interoperability are advancing industry data flows. 345. </w:t>
      </w:r>
      <w:hyperlink r:id="rId313">
        <w:r>
          <w:rPr>
            <w:color w:val="0000EE"/>
            <w:u w:val="single"/>
          </w:rPr>
          <w:t>https://www.pehub.com/nordic-capital-to-explore-product-and-tech-add-ons-for-evosep-advent-wraps-up-public-tender-offer-for-u-blox/</w:t>
        </w:r>
      </w:hyperlink>
      <w:r>
        <w:t xml:space="preserve"> - * Nordic Capital plans to expand its investment in Evosep, a proteomics technology firm, through organic growth and small acquisitions in Europe and potentially the US. * The firm sees growth potential in proteomic workflows and recent product launches to increase market share. * Advent International completes its takeover of U-blox, a positioning and wireless communication technology provider, aiming to strengthen its market position globally. 346. </w:t>
      </w:r>
      <w:hyperlink r:id="rId314">
        <w:r>
          <w:rPr>
            <w:color w:val="0000EE"/>
            <w:u w:val="single"/>
          </w:rPr>
          <w:t>https://www.dig-in.com/opinion/5-technologies-impacting-insurance-in-2026</w:t>
        </w:r>
      </w:hyperlink>
      <w:r>
        <w:t xml:space="preserve"> - * The article discusses technological advancements in insurance, including AI, data analytics, and system modernisation. * Emphasises the shift from experimentation to mainstream adoption of generative AI, with applications in customer service and document processing. * Covers strategies for insurtechs and insurers to improve efficiency, reduce costs, and enable international operations. * Explores the role of API connectivity, cloud solutions, and remote imagery in global expansion and faster claims handling. * Highlights operational innovations aligning with cross-border regulatory compliance and partnership opportunities. 347. </w:t>
      </w:r>
      <w:hyperlink r:id="rId181">
        <w:r>
          <w:rPr>
            <w:color w:val="0000EE"/>
            <w:u w:val="single"/>
          </w:rPr>
          <w:t>https://www.mindinventory.com/blog/ai-in-fintech/</w:t>
        </w:r>
      </w:hyperlink>
      <w:r>
        <w:t xml:space="preserve"> - * The article discusses AI applications in fintech, including fraud detection, credit scoring, algorithmic trading, and customer support. * It highlights the growth of AI market size, key use cases, real-world examples like Stripe, PayPal, and Bank of America, and discusses integration challenges. * Emphasises the future of autonomous finance, embedded services, and AI-driven open banking, supporting enterprise readiness and platform upgrades. 348. </w:t>
      </w:r>
      <w:hyperlink r:id="rId315">
        <w:r>
          <w:rPr>
            <w:color w:val="0000EE"/>
            <w:u w:val="single"/>
          </w:rPr>
          <w:t>https://www.thehindubusinessline.com/info-tech/ai-powered-start-up-greenfi-raises-2-million-in-seed-funding-for-global-expansion/article70325443.ece</w:t>
        </w:r>
      </w:hyperlink>
      <w:r>
        <w:t xml:space="preserve"> - * GreenFi, an AI-powered ESG risk management start-up based in Kerala, raises $2 million in seed funding. * The funding, led by Transition VC, aims to support global expansion, product innovation, and scaling operations. * GreenFi’s platform automates ESG workflows, reduces compliance costs, and enhances data accuracy across multiple regions, including Singapore, Middle East, Europe, and North America. 349. </w:t>
      </w:r>
      <w:hyperlink r:id="rId316">
        <w:r>
          <w:rPr>
            <w:color w:val="0000EE"/>
            <w:u w:val="single"/>
          </w:rPr>
          <w:t>https://www.artemis.bm/news/beazley-partnering-with-established-ils-player-on-bermuda-cyber-ils-fund-ceo-cox/?utm_source=rss&amp;utm_medium=rss&amp;utm_campaign=beazley-partnering-with-established-ils-player-on-bermuda-cyber-ils-fund-ceo-cox</w:t>
        </w:r>
      </w:hyperlink>
      <w:r>
        <w:t xml:space="preserve"> - * Beazley's Bermuda operations to focus on cyber insurance-linked securities (ILS), with a launch planned in early 2026. * The firm is partnering with an established ILS platform to create a cyber ILS fund, involving underwriting and investment. * The initiative aims to grow the cyber reinsurance capacity, mimicking property cat reinsurance success and expanding cyber catastrophe coverage. 350. </w:t>
      </w:r>
      <w:hyperlink r:id="rId317">
        <w:r>
          <w:rPr>
            <w:color w:val="0000EE"/>
            <w:u w:val="single"/>
          </w:rPr>
          <w:t>https://www.acnnewswire.com/press-release/english/103950/fujitsu-launches-japan-edition-of-sap-fioneer-cloud-for-insurance,-a-next-generation-platform-supporting-core-business-operations-in-the-japanese-ins</w:t>
        </w:r>
      </w:hyperlink>
      <w:r>
        <w:t xml:space="preserve"> - * Fujitsu announced the launch of the Japan Edition of SAP Fioneer Cloud for Insurance, supporting core operations in Japan's insurance sector. * The platform, developed in partnership with SAP Fioneer GmbH, integrates Fujitsu's functionalities and addresses Japanese regulatory requirements. * It targets efficiency, standardisation, and cost reduction for insurance companies, with initial focus on automobile insurance, expanding to other types later. 351. </w:t>
      </w:r>
      <w:hyperlink r:id="rId318">
        <w:r>
          <w:rPr>
            <w:color w:val="0000EE"/>
            <w:u w:val="single"/>
          </w:rPr>
          <w:t>https://www.insurancejournal.com/magazines/mag-features/2025/11/17/847464.htm</w:t>
        </w:r>
      </w:hyperlink>
      <w:r>
        <w:t xml:space="preserve"> - * Trucker Path announced the launch of its in-house retail agency, Trucker Path Insurance (TPI), in October, with a $7 million book of business * TPI offers commercial coverages, targeting US truckers through an app with one million monthly active users * The agency aims to improve risk selection and safety through data integration, building partnerships with MGAs, carriers, and markets 352. </w:t>
      </w:r>
      <w:hyperlink r:id="rId319">
        <w:r>
          <w:rPr>
            <w:color w:val="0000EE"/>
            <w:u w:val="single"/>
          </w:rPr>
          <w:t>https://www.crowdfundinsider.com/2025/11/255515-deliberate-ai-strategy-positions-credibly-as-market-leader/</w:t>
        </w:r>
      </w:hyperlink>
      <w:r>
        <w:t xml:space="preserve"> - * Credibly's CEO emphasises the importance of AI in transforming underwriting and customer experience. * The company rolled out company-wide AI training, documenting roughly 100 use cases. * It developed a tiered innovation approach, including distributed, enterprise, and strategic levels. * Focus on building corporate competence instead of hiring chief AI officers. * Challenges include regulation, guardrails, and the risk of AI misuse such as deepfakes. 353. </w:t>
      </w:r>
      <w:hyperlink r:id="rId320">
        <w:r>
          <w:rPr>
            <w:color w:val="0000EE"/>
            <w:u w:val="single"/>
          </w:rPr>
          <w:t>https://itbrief.co.nz/story/cdl-accelerates-agentic-ai-rollout-with-dynatrace-platform</w:t>
        </w:r>
      </w:hyperlink>
      <w:r>
        <w:t xml:space="preserve"> - * CDL uses Dynatrace's observability platform to optimise AI and improve policy processing speed * The partnership reduces tool complexity and licensing costs, accelerating agentic AI rollouts * Monitoring cost, performance, and compliance enables faster issue resolution and enhanced customer outcomes 354. </w:t>
      </w:r>
      <w:hyperlink r:id="rId321">
        <w:r>
          <w:rPr>
            <w:color w:val="0000EE"/>
            <w:u w:val="single"/>
          </w:rPr>
          <w:t>https://ffnews.com/newsarticle/insurtech/instanda-and-process-factory-enter-a-collaboration-with-the-ambition-to-empower-nordic-insurers-and-mgas-to-innovate-faster/</w:t>
        </w:r>
      </w:hyperlink>
      <w:r>
        <w:t xml:space="preserve"> - * Collaboration aims to help Danish insurers and MGAs innovate faster using no-code policy platforms and SaaS integration * Partnership leverages Process Factory’s CONNECTOR PLUS and INSTANDA’s configurable policy administration system * Focus on reducing time from concept to market, enhancing agility, scalability, and operational efficiency across Nordic markets 355. </w:t>
      </w:r>
      <w:hyperlink r:id="rId322">
        <w:r>
          <w:rPr>
            <w:color w:val="0000EE"/>
            <w:u w:val="single"/>
          </w:rPr>
          <w:t>https://dataconomy.com/2025/11/26/investment-endgame-how-to-structure-a-private-equity-deal-in-2025-2026/</w:t>
        </w:r>
      </w:hyperlink>
      <w:r>
        <w:t xml:space="preserve"> - * The article discusses private equity deal structures including SAFEs, convertible notes, direct equity, and SPVs, focusing on strategic and legal considerations. * It covers recent market trends in 2025, such as increased investment volumes and concentrated capital in high-growth sectors. * It emphasises deal structuring as a key aspect of risk management and strategic optionality for private equity investments.</w:t>
      </w:r>
      <w:r/>
    </w:p>
    <w:p>
      <w:r/>
      <w:r>
        <w:t xml:space="preserve">356. </w:t>
      </w:r>
      <w:hyperlink r:id="rId323">
        <w:r>
          <w:rPr>
            <w:color w:val="0000EE"/>
            <w:u w:val="single"/>
          </w:rPr>
          <w:t>https://www.ft.com/content/057bdd08-2d77-404b-a262-f19ddcf503cc</w:t>
        </w:r>
      </w:hyperlink>
      <w:r>
        <w:t xml:space="preserve"> - * Private credit firms are increasing their involvement in property, casualty and reinsurance sectors, mainly outside regulation. * Private capital's focus shift from life to casualty reinsurance influences underwriting strategies and risk appetite. * Growing MGA market and competition may lead to inadequate underwriting discipline and increased risk-taking. 357. </w:t>
      </w:r>
      <w:hyperlink r:id="rId324">
        <w:r>
          <w:rPr>
            <w:color w:val="0000EE"/>
            <w:u w:val="single"/>
          </w:rPr>
          <w:t>https://en.cryptonomist.ch/2025/11/28/cybersecurity-the-key-to-a-mature-digital-asset-market-2/</w:t>
        </w:r>
      </w:hyperlink>
      <w:r>
        <w:t xml:space="preserve"> - * The article discusses cybersecurity as a strategic element essential for trust and stability in the digital asset sector. * It highlights recent cyber attack trends in 2024, especially targeting cross-chain bridges and decentralised protocols. * It covers regulatory developments like MiCA in Europe and the GENIUS Act in the US, with examples such as Boerse Stuttgart Digital obtaining the MiCAR license. 358. </w:t>
      </w:r>
      <w:hyperlink r:id="rId325">
        <w:r>
          <w:rPr>
            <w:color w:val="0000EE"/>
            <w:u w:val="single"/>
          </w:rPr>
          <w:t>https://techbullion.com/the-2025-crypto-ma-landscape/</w:t>
        </w:r>
      </w:hyperlink>
      <w:r>
        <w:t xml:space="preserve"> - * Crypto M&amp;A activity exceeds $40 billion in 2025, with key deals involving Coinbase, Stripe, and FalconX * Regulatory developments in the US and Europe influence market consolidation and compliance-driven acquisitions * Cross-sector investments include Abu Dhabi’s MGX fund’s $2 billion stablecoin capital infusion into Binance 359. </w:t>
      </w:r>
      <w:hyperlink r:id="rId326">
        <w:r>
          <w:rPr>
            <w:color w:val="0000EE"/>
            <w:u w:val="single"/>
          </w:rPr>
          <w:t>https://www.theinsurer.com/ti/viewpoint/arch-targets-construction-lead-market-status-with-highly-technical-strategy-2025-11-28/</w:t>
        </w:r>
      </w:hyperlink>
      <w:r>
        <w:t xml:space="preserve"> - * Market response to increased infrastructure investment prompts Arch to establish a specialised construction team * Focus on complex, high-technical risks in infrastructure, energy transition and civil works * Team with over 60 years of combined construction underwriting expertise supports market positioning * Strategy emphasises technical differentiation, flexibility, and long-term market influence 360. </w:t>
      </w:r>
      <w:hyperlink r:id="rId327">
        <w:r>
          <w:rPr>
            <w:color w:val="0000EE"/>
            <w:u w:val="single"/>
          </w:rPr>
          <w:t>https://techbullion.com/essenvia-the-leading-rims-medtech-platform-delivering-the-future-of-regulatory-operations/</w:t>
        </w:r>
      </w:hyperlink>
      <w:r>
        <w:t xml:space="preserve"> - * The article discusses Essenvia's emergence as a leading AI-native RIMS platform for MedTech companies, highlighting its technological advantages and quick implementation timeline. * It compares Essenvia’s capabilities against traditional vendors like Veeva, Rimsys, and IQVIA, emphasising its automation, speed, and specialised focus. * The piece notes its proven deployment success, enterprise automation, and market traction among top MedTech organisations, set against a backdrop of increasing regulatory complexity globally. 361. </w:t>
      </w:r>
      <w:hyperlink r:id="rId297">
        <w:r>
          <w:rPr>
            <w:color w:val="0000EE"/>
            <w:u w:val="single"/>
          </w:rPr>
          <w:t>https://iireporter.com/embedded-insurance-approaches-tipping-point/</w:t>
        </w:r>
      </w:hyperlink>
      <w:r>
        <w:t xml:space="preserve"> - * The article discusses the growth of embedded auto insurance within the vehicle purchase process, highlighting market forecasts and industry developments. * It details partnerships between automakers, InsurTechs, and insurers, including Carvana, Root, Stellantis, and others, focusing on streamlining insurance offerings at the point of sale. * The role of technology, APIs, and embedded solutions in increasing dealership profitability and enhancing customer experience is emphasised. 362. </w:t>
      </w:r>
      <w:hyperlink r:id="rId328">
        <w:r>
          <w:rPr>
            <w:color w:val="0000EE"/>
            <w:u w:val="single"/>
          </w:rPr>
          <w:t>https://kalkinemedia.com/uk/stocks/financial/prudential-plc-lsepru-shares-flat-amid-sector-metrics-review</w:t>
        </w:r>
      </w:hyperlink>
      <w:r>
        <w:t xml:space="preserve"> - * Prudential Plc assessed its life, health insurance, and asset management operations in Asia and Africa, highlighting regional diversification and operational efficiency. * The company monitors policy issuance, claims ratios, and asset growth to evaluate performance and underwriting risk. * It adapts to market and regulatory changes through product innovation, risk management, and technology integration across international markets. 363. </w:t>
      </w:r>
      <w:hyperlink r:id="rId329">
        <w:r>
          <w:rPr>
            <w:color w:val="0000EE"/>
            <w:u w:val="single"/>
          </w:rPr>
          <w:t>https://blockchain.news/news/senate-irs-sec-key-crypto-regulatory-updates</w:t>
        </w:r>
      </w:hyperlink>
      <w:r>
        <w:t xml:space="preserve"> - * U.S. Senate, IRS, and SEC unveil crypto regulatory frameworks, including market structure legislation, staking tax guidance, and 'Project Crypto' approach. * The Senate's bipartisan draft aims to regulate digital asset trading; IRS issues guidance on staking for trusts. * The SEC's 'Project Crypto' defines token classifications and revises the application of the Howey Test. * Additional regulatory activities include CFTC discussions and enforcement actions by the DOJ against illicit crypto activities. * International regulators, such as Australia, EU, and Brazil, also update policies supporting digital asset regulation. 364. </w:t>
      </w:r>
      <w:hyperlink r:id="rId330">
        <w:r>
          <w:rPr>
            <w:color w:val="0000EE"/>
            <w:u w:val="single"/>
          </w:rPr>
          <w:t>https://www.ciol.com/enterprise/fujitsu-unveils-japan-edition-of-sap-fioneer-cloud-for-insurance-10820791</w:t>
        </w:r>
      </w:hyperlink>
      <w:r>
        <w:t xml:space="preserve"> - * Fujitsu introduces Japan Edition of SAP Fioneer Cloud for Insurance, available from late November 2025. * The platform supports core insurance functions, compliance, and market-specific needs in Japan. * Focuses on digital transformation, operational resilience, and localisation to modernise the insurance sector. 365. </w:t>
      </w:r>
      <w:hyperlink r:id="rId331">
        <w:r>
          <w:rPr>
            <w:color w:val="0000EE"/>
            <w:u w:val="single"/>
          </w:rPr>
          <w:t>https://digitalforensicsmagazine.com/news-roundup-28th-november-2025/</w:t>
        </w:r>
      </w:hyperlink>
      <w:r>
        <w:t xml:space="preserve"> - * Articles highlight the rise of cross-border regulation and incident response in cyber and data security within high-stakes environments. * Incidents and regulatory actions across regions emphasise the importance of platform resilience, vendor management, and supply chain monitoring. * Developments include upgrades, security certifications, and new tools for evidence collection, reflecting enterprise readiness in digital infrastructure. 366. </w:t>
      </w:r>
      <w:hyperlink r:id="rId332">
        <w:r>
          <w:rPr>
            <w:color w:val="0000EE"/>
            <w:u w:val="single"/>
          </w:rPr>
          <w:t>https://thefintechtimes.com/tide-enters-insurance-market-in-partnership-with-admiral-business-to-close-sme-protection-gap/</w:t>
        </w:r>
      </w:hyperlink>
      <w:r>
        <w:t xml:space="preserve"> - * Tide introduces ‘Tide Insurance’, a new embedded service targeting UK SMEs, in partnership with Admiral Business * The service leverages existing data to streamline insurance applications within the Tide app, addressing underinsurance * Launch includes core products: Employers’ Liability, Public Liability, and Professional Indemnity, with further expansion planned for 2026 367. </w:t>
      </w:r>
      <w:hyperlink r:id="rId333">
        <w:r>
          <w:rPr>
            <w:color w:val="0000EE"/>
            <w:u w:val="single"/>
          </w:rPr>
          <w:t>https://www.businessdailyafrica.com/bd/corporate/companies/venture-capital-firm-raises-sh2bn-for-tech-startups-5278226</w:t>
        </w:r>
      </w:hyperlink>
      <w:r>
        <w:t xml:space="preserve"> - * Venture capital firm Chui closed its debut Fund I at $17.3 million, exceeding the original target. * The funding attracted contributions from foundations and family offices, focusing on seed-stage startups. * The firm plans to expand into North Africa with Fund II, targeting $60 million, and focus on financial services, B2B software, digital commerce, and climate-tech. * The African startup ecosystem shows resilience, with $2.65 billion raised in 2023 through October, a 56% increase year-on-year. 368. </w:t>
      </w:r>
      <w:hyperlink r:id="rId334">
        <w:r>
          <w:rPr>
            <w:color w:val="0000EE"/>
            <w:u w:val="single"/>
          </w:rPr>
          <w:t>https://www.dig-in.com/opinion/ais-role-in-transforming-life-insurance-for-tpas</w:t>
        </w:r>
      </w:hyperlink>
      <w:r>
        <w:t xml:space="preserve"> - * AI is reshaping TPA operations, leveraging automation and analytics to enhance efficiency and strategic partnership roles. * Intelligent document processing, conversational AI, and automated claims improve processing speed, accuracy, and customer service. * Data analytics support financial, actuarial, and risk management improvements, integrating cloud and blockchain for scalable, transparent systems. 369. </w:t>
      </w:r>
      <w:hyperlink r:id="rId169">
        <w:r>
          <w:rPr>
            <w:color w:val="0000EE"/>
            <w:u w:val="single"/>
          </w:rPr>
          <w:t>https://www.simbo.ai/blog/challenges-in-ai-implementation-within-the-insurance-sector-overcoming-data-ownership-and-talent-shortages-2217953/</w:t>
        </w:r>
      </w:hyperlink>
      <w:r>
        <w:t xml:space="preserve"> - * Explores data ownership, governance, and technical hurdles faced by insurance companies in implementing AI, with a focus on health-related privacy issues. * Highlights talent shortages in AI expertise and the use of managed services to accelerate AI deployment. * Discusses automation in claims processing, fraud detection, and customer service, including infrastructure upgrades and regulatory considerations. * Emphasises enterprise leadership and organisational culture as critical factors for successful AI integration. * Context covers international insurance markets, including US-specific regulatory and legal frameworks. 370. </w:t>
      </w:r>
      <w:hyperlink r:id="rId335">
        <w:r>
          <w:rPr>
            <w:color w:val="0000EE"/>
            <w:u w:val="single"/>
          </w:rPr>
          <w:t>https://agrospectrumindia.com/2025/11/26/future-of-agri-finance-runs-on-mapmycrop-swapnil-jadhav-on-maas-revolution.html</w:t>
        </w:r>
      </w:hyperlink>
      <w:r>
        <w:t xml:space="preserve"> - * MapMyCrop launched a MaaS platform offering real-time, verified agricultural insights, shifting from SaaS models. * The platform uses satellite data, AI, and a validation network of 6.2 million farmers to enable data-driven agri-credit, insurance, and climate modelling. * The company collaborates with governments, insurers, and food firms to scale sustainable practices, policy support, and supply chain transparency. 371. </w:t>
      </w:r>
      <w:hyperlink r:id="rId336">
        <w:r>
          <w:rPr>
            <w:color w:val="0000EE"/>
            <w:u w:val="single"/>
          </w:rPr>
          <w:t>https://fintech.global/2025/11/28/why-brokers-must-embrace-ai-tools-now/?utm_source=rss&amp;utm_medium=rss&amp;utm_campaign=why-brokers-must-embrace-ai-tools-now</w:t>
        </w:r>
      </w:hyperlink>
      <w:r>
        <w:t xml:space="preserve"> - * Emphasises the importance of AI-driven tools and platforms for insurance brokers to improve submission speed, client engagement, and carrier relationships * Highlights webinar led by Sandeep Haridas on the advantages of AI adoption and four focus areas for modernising distribution * Discusses industry shifts towards data-driven insights, automation, and faster market responsiveness as critical to long-term success 372. </w:t>
      </w:r>
      <w:hyperlink r:id="rId337">
        <w:r>
          <w:rPr>
            <w:color w:val="0000EE"/>
            <w:u w:val="single"/>
          </w:rPr>
          <w:t>https://kalkinemedia.com/uk/stocks/technology/cerillion-plc-lsecer-ftse-aim-100-index-software-strength</w:t>
        </w:r>
      </w:hyperlink>
      <w:r>
        <w:t xml:space="preserve"> - * Cerillion reports full-year operational updates reflecting software and SaaS activity in multiple regions, supporting digital transformation for telecoms and subscription industries. * The firm confirms progress in cloud deployment, contract renewals, and enterprise client onboarding, indicating growing enterprise traction. * It expands its strategic positioning through new integrations, digital-engagement improvements, and global market participation, targeting telecom, IoT, and utility sectors. 373. </w:t>
      </w:r>
      <w:hyperlink r:id="rId122">
        <w:r>
          <w:rPr>
            <w:color w:val="0000EE"/>
            <w:u w:val="single"/>
          </w:rPr>
          <w:t>https://www.artemis.bm/news/beazley-bermuda-a-strategic-investment-irrespective-of-the-phase-of-the-cycle-peel-hunt/?utm_source=rss&amp;utm_medium=rss&amp;utm_campaign=beazley-bermuda-a-strategic-investment-irrespective-of-the-phase-of-the-cycle-peel-hunt</w:t>
        </w:r>
      </w:hyperlink>
      <w:r>
        <w:t xml:space="preserve"> - * Beazley plans by Peel Hunt to establish a Bermuda platform with a $500 million investment for growth and diversification. * The Bermuda operation will focus on cyber insurance-linked securities (ILS) and involve a joint venture with an established Bermudian ILS market player. * Analysts see the move as a strategic investment to access third-party capital and manage the underwriting cycle, despite near-term moderation in capital returns. 374. </w:t>
      </w:r>
      <w:hyperlink r:id="rId338">
        <w:r>
          <w:rPr>
            <w:color w:val="0000EE"/>
            <w:u w:val="single"/>
          </w:rPr>
          <w:t>https://fintech.global/2025/11/28/a-guide-to-underwriting-in-2025/?utm_source=rss&amp;utm_medium=rss&amp;utm_campaign=a-guide-to-underwriting-in-2025</w:t>
        </w:r>
      </w:hyperlink>
      <w:r>
        <w:t xml:space="preserve"> - * Panel discussion explores technological evolution in small commercial underwriting in the US, featuring key industry figures. * Emphasis on AI-powered risk segmentation and the integration of human expertise in underwriting processes. * Highlights the impact of digital marketplaces on capital access and operational speed, alongside challenges like rate adequacy and risk misrepresentation. 375. </w:t>
      </w:r>
      <w:hyperlink r:id="rId339">
        <w:r>
          <w:rPr>
            <w:color w:val="0000EE"/>
            <w:u w:val="single"/>
          </w:rPr>
          <w:t>https://www.tradingview.com/news/reuters.com,2025:newsml_L1N3X20OK:0-how-google-is-borrowing-nvidia-s-playbook/</w:t>
        </w:r>
      </w:hyperlink>
      <w:r>
        <w:t xml:space="preserve"> - * Google utilises its balance sheet and credit rating to finance AI data centres and compete with Nvidia in AI hardware. * The company engaged in complex lease agreements backing AI capacity buildout with firms like TeraWulf and FluidStack. * Bond markets show increased investor concern over AI infrastructure debt, with hyperscalers issuing over $75 billion since September. 376. </w:t>
      </w:r>
      <w:hyperlink r:id="rId340">
        <w:r>
          <w:rPr>
            <w:color w:val="0000EE"/>
            <w:u w:val="single"/>
          </w:rPr>
          <w:t>https://techbullion.com/architect-of-cloud-transformation-redefines-data-infrastructure-for-global-finance/</w:t>
        </w:r>
      </w:hyperlink>
      <w:r>
        <w:t xml:space="preserve"> - * Citigroup led a $50 million cloud migration project from 2022 to 2024, processing over 70 million regulatory transactions daily. * The project included developing hybrid ETL architecture, integrating Ab Initio and Talend, reducing false positives in sanctions screening by 65%. * Adoption of real-time streaming pipelines like Apache Kafka improved compliance monitoring and regulatory response times across global operations. 377. </w:t>
      </w:r>
      <w:hyperlink r:id="rId309">
        <w:r>
          <w:rPr>
            <w:color w:val="0000EE"/>
            <w:u w:val="single"/>
          </w:rPr>
          <w:t>https://www.insurtechny.com/insurtech-weekly-news-roundup-nov-23-2025/</w:t>
        </w:r>
      </w:hyperlink>
      <w:r>
        <w:t xml:space="preserve"> - * Agentero launches AI Appetite Checker to match risks with insurers, improving underwriting efficiency * Progressive and CMT expand real-time crash detection for auto policyholders, enhancing claims response * No Barrier raises $2.7 million to develop multilingual speech-to-speech interpretation for healthcare * Pibit secures $7 million in Series A funding to automate risk data processing for carriers and MGAs * Modern Life raises $20 million in Series A to expand access to diverse life and annuity products 378. </w:t>
      </w:r>
      <w:hyperlink r:id="rId114">
        <w:r>
          <w:rPr>
            <w:color w:val="0000EE"/>
            <w:u w:val="single"/>
          </w:rPr>
          <w:t>https://blog.emb.global/conversational-ai-for-insurance/</w:t>
        </w:r>
      </w:hyperlink>
      <w:r>
        <w:t xml:space="preserve"> - * AI-powered chatbots and voice agents handle claims processing, policy management, and customer support, improving efficiency and customer experience. * Underwriting benefits from real-time risk assessment, predictive analytics, and automated data extraction, reducing review times from weeks to minutes. * Multilingual and hybrid human-AI systems enable global operations and complex query handling, maintaining context and compliance. * Integration with existing systems and data security remain key challenges, but AI’s impact on cost reduction and operational agility grows. * Future developments include proactive risk management and AI-augmented human roles, shaping the modern insurance landscape. 379. </w:t>
      </w:r>
      <w:hyperlink r:id="rId341">
        <w:r>
          <w:rPr>
            <w:color w:val="0000EE"/>
            <w:u w:val="single"/>
          </w:rPr>
          <w:t>https://www.simbo.ai/blog/analyzing-the-impact-of-federal-executive-orders-on-establishing-governance-and-transparency-standards-for-ai-deployment-in-healthcare-settings-1998835/</w:t>
        </w:r>
      </w:hyperlink>
      <w:r>
        <w:t xml:space="preserve"> - * US Department of Health and Human Services plans to establish an AI Task Force and Safety Program by October 2024 to oversee health AI deployment * Federal rules emphasise safety, transparency, equity, and human oversight for AI systems in healthcare * Healthcare organisations must adapt to new compliance standards, including updates to HIPAA, cybersecurity, and transparency requirements, with longer-term impacts on AI integration and operational strategies 380. </w:t>
      </w:r>
      <w:hyperlink r:id="rId342">
        <w:r>
          <w:rPr>
            <w:color w:val="0000EE"/>
            <w:u w:val="single"/>
          </w:rPr>
          <w:t>https://www.webpronews.com/fortress-europe-sap-plays-the-sovereignty-card-in-the-ai-arms-race/</w:t>
        </w:r>
      </w:hyperlink>
      <w:r>
        <w:t xml:space="preserve"> - * SAP introduces the EU AI Cloud, connecting to European LLM providers Aleph Alpha and Mistral AI * The platform ensures data residency and compliance with EU AI Act, acting as a geopolitical shield * Technical architecture enforces strict geofencing, localised access, and metadata sovereignty * The move aims to counter U.S. hyperscalers’ influence, integrating sovereignty into enterprise workflows * The initiative reflects enterprise balancing of compliance, cost, and competitiveness in European markets 381. </w:t>
      </w:r>
      <w:hyperlink r:id="rId343">
        <w:r>
          <w:rPr>
            <w:color w:val="0000EE"/>
            <w:u w:val="single"/>
          </w:rPr>
          <w:t>https://kalkinemedia.com/uk/stocks/financial/beazley-plc-strengthens-ftse-all-share-visibility-following-notable-sector-driven-market-movement</w:t>
        </w:r>
      </w:hyperlink>
      <w:r>
        <w:t xml:space="preserve"> - * Beazley PLC updates its claims management framework with digital platforms and operational resilience features. * The company expands its cyber-risk and speciality underwriting solutions across global markets. * It engages in platform upgrades supporting compliance, scalability, and international claims processing. * Developments align with evolving insurance infrastructure needs, regulatory environments, and digital transformation efforts. * These initiatives aim to strengthen enterprise readiness within the UK and international insurance sectors. 382. </w:t>
      </w:r>
      <w:hyperlink r:id="rId344">
        <w:r>
          <w:rPr>
            <w:color w:val="0000EE"/>
            <w:u w:val="single"/>
          </w:rPr>
          <w:t>https://australianfintech.com.au/ai-reshapes-collections-in-2026-entering-an-era-of-global-intelligent-infrastructure-indebted/</w:t>
        </w:r>
      </w:hyperlink>
      <w:r>
        <w:t xml:space="preserve"> - * InDebted's 2026 report emphasises AI's role in collections infrastructure, based on data from five countries * AI delivers 97% classification accuracy, 80% resolution rates, and faster responses, improving customer outcomes * The report highlights regulatory trends, customer behaviour changes, and localisation needs in the financial sector 383. </w:t>
      </w:r>
      <w:hyperlink r:id="rId289">
        <w:r>
          <w:rPr>
            <w:color w:val="0000EE"/>
            <w:u w:val="single"/>
          </w:rPr>
          <w:t>https://www.thehindubusinessline.com/brandhub/neutrinos-launches-venture-studio-and-reimagining-risk-global-startup-challenge-at-bengaluru-tech-summit-2025/article70325260.ece</w:t>
        </w:r>
      </w:hyperlink>
      <w:r>
        <w:t xml:space="preserve"> - * Neutrinos announced the launch of its Venture Studio at Bengaluru Tech Summit 2025, aiming to build and scale BFSI ventures. * The 'Reimagining Risk' global startup challenge invites startups to develop solutions in risk assessment, financial inclusion, embedded insurance, and digital risk. * The initiative offers rapid development cycles, mentorship, enterprise access, and potential funding, with deadlines in early 2026. 384. </w:t>
      </w:r>
      <w:hyperlink r:id="rId345">
        <w:r>
          <w:rPr>
            <w:color w:val="0000EE"/>
            <w:u w:val="single"/>
          </w:rPr>
          <w:t>https://businessday.ng/opinion/article/sec-and-the-chemistry-of-risk-based-supervision/</w:t>
        </w:r>
      </w:hyperlink>
      <w:r>
        <w:t xml:space="preserve"> - * Nigeria's Securities and Exchange Commission (SEC) announces January 2026 as compliance deadline for ISA 2025 * Introduction of risk-based supervision to focus oversight on high-risk market entities * Globally adopted approach, endorsed by IOSCO, with varying international practices and challenges 385. </w:t>
      </w:r>
      <w:hyperlink r:id="rId346">
        <w:r>
          <w:rPr>
            <w:color w:val="0000EE"/>
            <w:u w:val="single"/>
          </w:rPr>
          <w:t>https://www.the-star.co.ke/business/kenya/2025-11-27-kenya-tightens-digital-insurance-rules</w:t>
        </w:r>
      </w:hyperlink>
      <w:r>
        <w:t xml:space="preserve"> - * Kenya's Insurance Regulatory Authority is introducing new rules to enhance cybersecurity and data protection for digital insurance services. * The regulator aims to foster innovation through regulatory sandboxes and cross-sector harmonisation. * A new $25-30 million insurtech investment fund is launching in January 2026 to support startups focused on climate resilience, health, and inclusion. 386. </w:t>
      </w:r>
      <w:hyperlink r:id="rId347">
        <w:r>
          <w:rPr>
            <w:color w:val="0000EE"/>
            <w:u w:val="single"/>
          </w:rPr>
          <w:t>https://fintech.global/2025/11/27/uk-firms-continue-to-dominate-the-european-wealthtech-market-securing-70-of-the-top-10-deals-in-q3-2025/?utm_source=rss&amp;utm_medium=rss&amp;utm_campaign=uk-firms-continue-to-dominate-the-european-wealthtech-market-securing-70-of-the-top-10-deals-in-q3-2025</w:t>
        </w:r>
      </w:hyperlink>
      <w:r>
        <w:t xml:space="preserve"> - * European WealthTech funding declined by 19% YoY in Q3 2025, reaching $212.6m across 25 deals * UK firms secured 70% of the top 10 deals, maintaining dominant position in Europe * Zilo, a London-based company, raised $27m in Series A2 funding, supporting expansion and AI tools development 387. </w:t>
      </w:r>
      <w:hyperlink r:id="rId348">
        <w:r>
          <w:rPr>
            <w:color w:val="0000EE"/>
            <w:u w:val="single"/>
          </w:rPr>
          <w:t>https://africa.com/microinsurance-is-africas-next-insurance-frontier/</w:t>
        </w:r>
      </w:hyperlink>
      <w:r>
        <w:t xml:space="preserve"> - * Microinsurance in Africa targets low-income households with tailored, low-cost products. * Digital innovation, especially mobile money, facilitates distribution and claims in the informal sector. * Mobile money platforms like M-PESA have expanded financial inclusion, enabling microinsurance scale-up. 388. </w:t>
      </w:r>
      <w:hyperlink r:id="rId349">
        <w:r>
          <w:rPr>
            <w:color w:val="0000EE"/>
            <w:u w:val="single"/>
          </w:rPr>
          <w:t>https://ohsem.me/2025/11/huawei-cloud-showcases-breakthrough-ai-native-innovations-in-singapore-to-power-local-industry-partners/</w:t>
        </w:r>
      </w:hyperlink>
      <w:r>
        <w:t xml:space="preserve"> - * Huawei Cloud announces AI pioneer partner ecosystem alliance in Singapore to drive AI innovation across key sectors * The summit highlights cloud and AI advancements, including AI-native infrastructure and scalable GenAI solutions * Multiple partners, such as YITU, Weaver Network, Sunline, Udesk, iFLYTEK, and AiMall, demonstrate AI-driven projects and platforms for sectors like public safety, finance, retail, and logistics 389. </w:t>
      </w:r>
      <w:hyperlink r:id="rId350">
        <w:r>
          <w:rPr>
            <w:color w:val="0000EE"/>
            <w:u w:val="single"/>
          </w:rPr>
          <w:t>https://www.reinsurancene.ws/ma-activity-could-reduce-cyber-market-capacity-marshs-konyar/</w:t>
        </w:r>
      </w:hyperlink>
      <w:r>
        <w:t xml:space="preserve"> - * Mergers and acquisitions among insurers are causing capacity consolidation in the cyber insurance market * Market remains soft but capital influx and competition support availability * Outlook predicts continued rate decreases and increasing third-party cyber risks, with regulatory and technological impacts * US market described as unprofitable, raising concerns over market discipline and pricing swings 390. </w:t>
      </w:r>
      <w:hyperlink r:id="rId351">
        <w:r>
          <w:rPr>
            <w:color w:val="0000EE"/>
            <w:u w:val="single"/>
          </w:rPr>
          <w:t>https://agencychecklists.com/2025/11/17/trucordia-adds-five-agencies-two-in-massachusetts-as-part-of-national-expansion-effort-78287/</w:t>
        </w:r>
      </w:hyperlink>
      <w:r>
        <w:t xml:space="preserve"> - * Trucordia adds five insurance agencies across the US in a strategic expansion, involving acquisitions. * Two agencies are based in Massachusetts, enhancing its presence in the Northeast. * A $1.3 billion investment from Carlyle supports growth and capital restructuring. 391. </w:t>
      </w:r>
      <w:hyperlink r:id="rId352">
        <w:r>
          <w:rPr>
            <w:color w:val="0000EE"/>
            <w:u w:val="single"/>
          </w:rPr>
          <w:t>https://blog.lifeinsurance-orleans.ca/index.php/2025/11/28/aon-launches-claims-copilot-bringing-together-expert-advocacy-and-advanced-technology-for-better-client-outcomes/</w:t>
        </w:r>
      </w:hyperlink>
      <w:r>
        <w:t xml:space="preserve"> - * Aon introduces Claims Copilot, a digital platform for claims lifecycle management, launching in Germany before expanding worldwide. * The platform offers real-time analytics, carrier performance evaluation, client portal, and process automation. * Emphasises use of AI and automation to improve claims resolution speed, client outcomes, and risk insights. 392. </w:t>
      </w:r>
      <w:hyperlink r:id="rId353">
        <w:r>
          <w:rPr>
            <w:color w:val="0000EE"/>
            <w:u w:val="single"/>
          </w:rPr>
          <w:t>https://insurance-canada.ca/2025/11/26/applebaum-demers-embedded-tipping-point/</w:t>
        </w:r>
      </w:hyperlink>
      <w:r>
        <w:t xml:space="preserve"> - * The article discusses the growth of embedded insurance, projected to reach $1.1 trillion in GWP by 2033. * Focuses on auto insurance as a key segment, with partnerships like Carvana-Root and Stellantis-Bolt. * Describes technology enablers and insurtech firms facilitating embedded auto insurance solutions. * Highlights the strategic roles of OEMs, dealerships, and partnerships in embedding insurance into car sales. * Emphasises industry-wide initiatives, regulatory considerations, and future outlook for embedded insurance expansion. 393. </w:t>
      </w:r>
      <w:hyperlink r:id="rId150">
        <w:r>
          <w:rPr>
            <w:color w:val="0000EE"/>
            <w:u w:val="single"/>
          </w:rPr>
          <w:t>https://www.thehindubusinessline.com/money-and-banking/gift-ifsc-draws-saudi-uae-amp-kazakh-reinsurers-as-premiums-soar-four-fold/article70330577.ece</w:t>
        </w:r>
      </w:hyperlink>
      <w:r>
        <w:t xml:space="preserve"> - * Reinsurance premiums at GIFT IFSC increased four-fold in Q2 FY25–26, reaching $199.52 million. * Reinsurers from Saudi Arabia, UAE, and Kazakhstan have filed applications to establish operations. * International reinsurance companies, including Peak Re and Singapore Re, have received approval to operate in GIFT IFSC. * The growth reflects increased global participation and expanding reinsurance capacity in the sector. 394. </w:t>
      </w:r>
      <w:hyperlink r:id="rId354">
        <w:r>
          <w:rPr>
            <w:color w:val="0000EE"/>
            <w:u w:val="single"/>
          </w:rPr>
          <w:t>https://www.crowdfundinsider.com/2025/11/255954-fednows-limit-increase-marks-a-turning-point-for-us-instant-payments/</w:t>
        </w:r>
      </w:hyperlink>
      <w:r>
        <w:t xml:space="preserve"> - * FedNow’s limit rises from $1 million to $10 million, effective November 2025 * US instant payment ecosystem scales, focusing on resilience, interoperability, and trust * Emphasises importance of multi-cloud strategies and network connectivity for institutions 395. </w:t>
      </w:r>
      <w:hyperlink r:id="rId355">
        <w:r>
          <w:rPr>
            <w:color w:val="0000EE"/>
            <w:u w:val="single"/>
          </w:rPr>
          <w:t>https://www.artemis.bm/news/expanding-reinsurance-sidecar-use-case-attracts-new-sponsors-and-investors-willis-re/?utm_source=rss&amp;utm_medium=rss&amp;utm_campaign=expanding-reinsurance-sidecar-use-case-attracts-new-sponsors-and-investors-willis-re</w:t>
        </w:r>
      </w:hyperlink>
      <w:r>
        <w:t xml:space="preserve"> - * Willis Re reports growing momentum and utilisation of sidecars in reinsurance market. * MGAs increasingly adopt sidecar structures for underwriting capital, influencing market dynamics. * Investment in sidecars offers diversification and profit access, with institutional interest rising. 396. </w:t>
      </w:r>
      <w:hyperlink r:id="rId356">
        <w:r>
          <w:rPr>
            <w:color w:val="0000EE"/>
            <w:u w:val="single"/>
          </w:rPr>
          <w:t>https://www.fintechweekly.com/magazine/articles/obbb-financial-reform-impact-fintech-banking-anna-kooi-wipfli</w:t>
        </w:r>
      </w:hyperlink>
      <w:r>
        <w:t xml:space="preserve"> - * The OBBB aims to reshape US financial regulation, impacting fintech, banks, and insurance sectors. * It clarifies crypto regulation, governs custody, and promotes digital asset services. * The bill introduces a risk-tiered supervision model, potentially increasing industry consolidation. * Enhances rules for bank-fintech collaborations, increasing oversight and compliance standards. * Expands fiduciary requirements, affecting wealth advisory services and private equity activities. 397. </w:t>
      </w:r>
      <w:hyperlink r:id="rId357">
        <w:r>
          <w:rPr>
            <w:color w:val="0000EE"/>
            <w:u w:val="single"/>
          </w:rPr>
          <w:t>https://www.reinsurancene.ws/hdi-global-introduces-cyquins-and-secures-aws-cyber-competency-partner-status/</w:t>
        </w:r>
      </w:hyperlink>
      <w:r>
        <w:t xml:space="preserve"> - * HDI Global introduces Cyquins, a digital cyber insurance product tailored for midmarket organisations, with rapid risk assessment features. * The insurer secures AWS Cyber Competency Partner status, enabling access to EMEA customers through AWS platform from January 2026. * Cyquins offers cloud-based risk scans with practical insights, aiming to streamline the insurance process and improve cyber resilience. * The solution targets clients using cloud systems, reducing administrative burdens for brokers, and providing quick coverage options up to EUR 10 million. 398. </w:t>
      </w:r>
      <w:hyperlink r:id="rId358">
        <w:r>
          <w:rPr>
            <w:color w:val="0000EE"/>
            <w:u w:val="single"/>
          </w:rPr>
          <w:t>https://insurance-canada.ca/2025/11/26/majesco-mga-strategic-priorities-report/</w:t>
        </w:r>
      </w:hyperlink>
      <w:r>
        <w:t xml:space="preserve"> - * Major MGA research report released in 2025 emphasises reliance on next-gen cloud and AI infrastructure * MGAs focus on innovation, speed, and specialised products to drive growth in the P&amp;C insurance sector * Highlights importance of modernising legacy systems and adopting advanced AI like GenAI and Agentic AI to sustain competitiveness 399. </w:t>
      </w:r>
      <w:hyperlink r:id="rId359">
        <w:r>
          <w:rPr>
            <w:color w:val="0000EE"/>
            <w:u w:val="single"/>
          </w:rPr>
          <w:t>https://www.taylorwessing.com/en/interface/2025/predictions-2026/2026-the-year-ai-grows-up</w:t>
        </w:r>
      </w:hyperlink>
      <w:r>
        <w:t xml:space="preserve"> - * The EU AI Act's compliance deadlines, including high-risk AI systems, are subject to uncertainty due to delays in harmonised standards. * Organisations are preparing for new obligations such as risk management, dataset quality, and AI transparency in 2026. * Industry guidance on AI watermarking and labelling is developing, with significant debates expected over detection techniques and enforcement. * AI liability and insurance markets are expected to evolve as regulatory frameworks remain uncertain. * Industry efforts on standardisation, interoperability, and cybersecurity will intensify as AI matures and threat actors adapt. 400. </w:t>
      </w:r>
      <w:hyperlink r:id="rId360">
        <w:r>
          <w:rPr>
            <w:color w:val="0000EE"/>
            <w:u w:val="single"/>
          </w:rPr>
          <w:t>https://www.fintechnews.org/onics-targets-challenging-uk-home-insurance-market-following/</w:t>
        </w:r>
      </w:hyperlink>
      <w:r>
        <w:t xml:space="preserve"> - * Onics, a Nordic IoT solutions provider, launches in the UK home insurance sector to improve underwriting and reduce claims. * The company’s solutions, already used by Nordic insurers, aim to prevent household damage and mitigate losses. * Initiatives support UK insurers in improving profitability through IoT-enabled risk management, with potential for ecosystem expansion.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digitalbytes.substack.com/p/the-waymonisation-of-banks" TargetMode="External"/><Relationship Id="rId10" Type="http://schemas.openxmlformats.org/officeDocument/2006/relationships/hyperlink" Target="https://www.simbo.ai/blog/future-trends-of-ai-agents-in-healthcare-from-autonomous-diagnostics-to-ai-augmented-surgery-and-virtual-patient-twins-for-personalized-medicine-942058/" TargetMode="External"/><Relationship Id="rId11" Type="http://schemas.openxmlformats.org/officeDocument/2006/relationships/hyperlink" Target="https://www.24-7pressrelease.com/press_release/529630/tuvalor-exchange-unveils-new-global-brand-strategy-focused-on-compliance-and-institutional-infrastructure" TargetMode="External"/><Relationship Id="rId12" Type="http://schemas.openxmlformats.org/officeDocument/2006/relationships/hyperlink" Target="https://www.bitbond.com/resources/fund-tokenization-in-2026-the-complete-guide-for-modern-funds/" TargetMode="External"/><Relationship Id="rId13" Type="http://schemas.openxmlformats.org/officeDocument/2006/relationships/hyperlink" Target="https://agencyheight.com/best-ai-tools-insurance/" TargetMode="External"/><Relationship Id="rId14" Type="http://schemas.openxmlformats.org/officeDocument/2006/relationships/hyperlink" Target="https://www.younium.com/blog/saas-finance-trends-2026-industry-expert-predictions" TargetMode="External"/><Relationship Id="rId15" Type="http://schemas.openxmlformats.org/officeDocument/2006/relationships/hyperlink" Target="https://www.insurancejournal.com/news/international/2025/12/10/850466.htm" TargetMode="External"/><Relationship Id="rId16" Type="http://schemas.openxmlformats.org/officeDocument/2006/relationships/hyperlink" Target="https://techbullion.com/5-things-insurers-should-expect-from-a-modern-end-to-end-claims-platform/" TargetMode="External"/><Relationship Id="rId17" Type="http://schemas.openxmlformats.org/officeDocument/2006/relationships/hyperlink" Target="https://iotbusinessnews.com/2025/12/10/digi-international-introduces-zero-touch-esim-for-multi-carrier-connectivity/" TargetMode="External"/><Relationship Id="rId18" Type="http://schemas.openxmlformats.org/officeDocument/2006/relationships/hyperlink" Target="https://www.verdict.co.uk/ec-launches-probe-googles-ai-training/" TargetMode="External"/><Relationship Id="rId19" Type="http://schemas.openxmlformats.org/officeDocument/2006/relationships/hyperlink" Target="https://stackby.com/blog/ai-document-analysis-workflows-stackby/" TargetMode="External"/><Relationship Id="rId20" Type="http://schemas.openxmlformats.org/officeDocument/2006/relationships/hyperlink" Target="https://knowstartup.com/news-startup-funding-2026-how-to-build-unicorns-without-vc/" TargetMode="External"/><Relationship Id="rId21" Type="http://schemas.openxmlformats.org/officeDocument/2006/relationships/hyperlink" Target="https://www.indianweb2.com/2025/12/voice-ai-startup-superbryn-secures-12m.html" TargetMode="External"/><Relationship Id="rId22" Type="http://schemas.openxmlformats.org/officeDocument/2006/relationships/hyperlink" Target="https://fintech.global/2025/12/09/bank-norwegian-taps-tieto-for-new-invoicing-platform/?utm_source=rss&amp;utm_medium=rss&amp;utm_campaign=bank-norwegian-taps-tieto-for-new-invoicing-platform" TargetMode="External"/><Relationship Id="rId23" Type="http://schemas.openxmlformats.org/officeDocument/2006/relationships/hyperlink" Target="https://fintech.global/2025/12/09/zeidler-group-unpacks-the-eus-new-sfdr-2-0-rules/?utm_source=rss&amp;utm_medium=rss&amp;utm_campaign=zeidler-group-unpacks-the-eus-new-sfdr-2-0-rules" TargetMode="External"/><Relationship Id="rId24" Type="http://schemas.openxmlformats.org/officeDocument/2006/relationships/hyperlink" Target="https://medium.com/coinmonks/how-real-world-asset-tokenization-is-changing-the-way-assets-are-bought-and-sold-8c1d6289d5c0?source=rss----721b17443fd5---4" TargetMode="External"/><Relationship Id="rId25" Type="http://schemas.openxmlformats.org/officeDocument/2006/relationships/hyperlink" Target="https://voip.review/2025/12/10/gamma-launches-gammaucx-revolutionizing-cloud-communications/" TargetMode="External"/><Relationship Id="rId26" Type="http://schemas.openxmlformats.org/officeDocument/2006/relationships/hyperlink" Target="https://www.ccjdigital.com/technology/article/15773733/inside-nussbaums-bid-pricing-innovation" TargetMode="External"/><Relationship Id="rId27" Type="http://schemas.openxmlformats.org/officeDocument/2006/relationships/hyperlink" Target="https://www.htworld.co.uk/news/opinion/opinion-how-2025-reshaped-digital-health-innovation-digi26/" TargetMode="External"/><Relationship Id="rId28" Type="http://schemas.openxmlformats.org/officeDocument/2006/relationships/hyperlink" Target="https://www.prnewswire.com/news-releases/loyalty-juggernaut-ushers-in-a-new-era-of-modern-loyalty-tech-recognized-as-a-strong-performer-in-the-forrester-wave-for-loyalty-platforms-q4-2025-302637698.html" TargetMode="External"/><Relationship Id="rId29" Type="http://schemas.openxmlformats.org/officeDocument/2006/relationships/hyperlink" Target="https://www.globenewswire.com/news-release/2025/12/10/3202981/0/en/Verisk-KYND-Expand-Collaboration-to-Strengthen-Cyber-Resilience-for-Insurers.html" TargetMode="External"/><Relationship Id="rId30" Type="http://schemas.openxmlformats.org/officeDocument/2006/relationships/hyperlink" Target="https://www.simplesolve.com/blog/under-the-hood-of-insurance-api-and-why-some-fail" TargetMode="External"/><Relationship Id="rId31" Type="http://schemas.openxmlformats.org/officeDocument/2006/relationships/hyperlink" Target="https://coindoo.com/infrastructure-vs-utility-blockdags-high-speed-blockchain-vs-remittixs-cross-border-payment-promise/" TargetMode="External"/><Relationship Id="rId32" Type="http://schemas.openxmlformats.org/officeDocument/2006/relationships/hyperlink" Target="https://fxnewsgroup.com/forex-news/institutional/barclays-invests-in-united-fintech/" TargetMode="External"/><Relationship Id="rId33" Type="http://schemas.openxmlformats.org/officeDocument/2006/relationships/hyperlink" Target="https://www.microsoft.com/en-us/industry/microsoft-in-business/era-of-ai/2025/12/08/reimagining-public-service-opss-digital-transformation-journey/" TargetMode="External"/><Relationship Id="rId34" Type="http://schemas.openxmlformats.org/officeDocument/2006/relationships/hyperlink" Target="https://www.prnewswire.com/in/news-releases/prismforce-launches-prism-mcp-an-intelligent-gateway-for-ai-first-talent-operations-302637749.html" TargetMode="External"/><Relationship Id="rId35" Type="http://schemas.openxmlformats.org/officeDocument/2006/relationships/hyperlink" Target="https://techcabal.com/2025/12/10/inside-nigerias-83m-bet-on-mosip-for-its-national-id/" TargetMode="External"/><Relationship Id="rId36" Type="http://schemas.openxmlformats.org/officeDocument/2006/relationships/hyperlink" Target="https://finance.yahoo.com/news/iceye-munich-risk-management-partners-100241107.html" TargetMode="External"/><Relationship Id="rId37" Type="http://schemas.openxmlformats.org/officeDocument/2006/relationships/hyperlink" Target="https://www.crowdfundinsider.com/2025/12/256304-semiliquid-introduces-programmable-credit-protocol-built-with-avalanche-enabling-institutional-credit-on-tokenized-collateral/" TargetMode="External"/><Relationship Id="rId38" Type="http://schemas.openxmlformats.org/officeDocument/2006/relationships/hyperlink" Target="https://www.crowdfundinsider.com/2025/12/256300-kraken-teams-up-with-avelacom-to-provide-improved-connectivity-for-institutional-traders/" TargetMode="External"/><Relationship Id="rId39" Type="http://schemas.openxmlformats.org/officeDocument/2006/relationships/hyperlink" Target="https://thefinanceworld.com/dana-love-and-poobahais-blueprint-for-the-autonomous-economy/" TargetMode="External"/><Relationship Id="rId40" Type="http://schemas.openxmlformats.org/officeDocument/2006/relationships/hyperlink" Target="https://betanews.com/2025/12/10/why-concentrating-data-in-ai-models-demands-greater-vigilance-qa/" TargetMode="External"/><Relationship Id="rId41" Type="http://schemas.openxmlformats.org/officeDocument/2006/relationships/hyperlink" Target="https://www.theceo.in/press-release/finbox-launches-journey-studio-to-enable-lenders-to-launch-digital-credit-products-in-3-days" TargetMode="External"/><Relationship Id="rId42" Type="http://schemas.openxmlformats.org/officeDocument/2006/relationships/hyperlink" Target="https://www.lvz.de/wirtschaft/regional/ingnite-next-fruehere-startup-helfer-von-intel-kommen-nach-dresden-4KOMAAIYVVHH3DQR375TXP6ICQ.html" TargetMode="External"/><Relationship Id="rId43" Type="http://schemas.openxmlformats.org/officeDocument/2006/relationships/hyperlink" Target="https://www.eu-startups.com/2025/12/earlybird-x-spin-off-u2v-launches-e60-million-fund-back-deeptech-startups-from-european-tech-universities/" TargetMode="External"/><Relationship Id="rId44" Type="http://schemas.openxmlformats.org/officeDocument/2006/relationships/hyperlink" Target="https://marineindustrynews.co.uk/twin-vee-aims-to-push-ai-digital-valuations-of-boats-into-the-mainstream/" TargetMode="External"/><Relationship Id="rId45" Type="http://schemas.openxmlformats.org/officeDocument/2006/relationships/hyperlink" Target="https://inc42.com/buzz/skydo-bags-10-mn-to-expand-global-footprint-acquire-regulatory-licences/" TargetMode="External"/><Relationship Id="rId46" Type="http://schemas.openxmlformats.org/officeDocument/2006/relationships/hyperlink" Target="https://businessday.ng/technology/article/i3-links-african-startups-with-global-pharma-in-three-major-deals-targeting-cancer-malaria-pharmacy-access/" TargetMode="External"/><Relationship Id="rId47" Type="http://schemas.openxmlformats.org/officeDocument/2006/relationships/hyperlink" Target="https://inc42.com/buzz/elecbits-raises-5-5-mn-in-series-a-to-scale-electronics-manufacturing/" TargetMode="External"/><Relationship Id="rId48" Type="http://schemas.openxmlformats.org/officeDocument/2006/relationships/hyperlink" Target="https://funds-europe.com/how-to-ensure-proper-data-management-in-private-markets/" TargetMode="External"/><Relationship Id="rId49" Type="http://schemas.openxmlformats.org/officeDocument/2006/relationships/hyperlink" Target="https://funds-europe.com/the-infrastructure-supercycle-private-capital-and-the-next-industrial-revolution/" TargetMode="External"/><Relationship Id="rId50" Type="http://schemas.openxmlformats.org/officeDocument/2006/relationships/hyperlink" Target="https://informationsecuritybuzz.com/2026-cybersecurity-hits-its-turning-point/" TargetMode="External"/><Relationship Id="rId51" Type="http://schemas.openxmlformats.org/officeDocument/2006/relationships/hyperlink" Target="https://cointelegraph.com/news/mubadala-capital-kaio-tokenized-private-markets-rwa?utm_source=rss_feed&amp;utm_medium=feed&amp;utm_campaign=rss_partner_inbound" TargetMode="External"/><Relationship Id="rId52" Type="http://schemas.openxmlformats.org/officeDocument/2006/relationships/hyperlink" Target="https://www.roofingcontractor.com/articles/101634-tech-talk-ai-is-reshaping-roofing-distribution" TargetMode="External"/><Relationship Id="rId53" Type="http://schemas.openxmlformats.org/officeDocument/2006/relationships/hyperlink" Target="https://www.bolnews.com/technology/eu-launches-antitrust-investigation-into-google-over-ai-content-use/" TargetMode="External"/><Relationship Id="rId54" Type="http://schemas.openxmlformats.org/officeDocument/2006/relationships/hyperlink" Target="https://www.blockchainnewssite.com/2025/12/10/sail-force-marketing-introduces-ai-powered-lead-generation-systems-as-demand-for-predictable-acquisition-surges-globally/" TargetMode="External"/><Relationship Id="rId55" Type="http://schemas.openxmlformats.org/officeDocument/2006/relationships/hyperlink" Target="https://yourstory.com/2025/12/startup-news-and-updates-daily-roundup-december-10-2025" TargetMode="External"/><Relationship Id="rId56" Type="http://schemas.openxmlformats.org/officeDocument/2006/relationships/hyperlink" Target="https://med-techinsights.com/2025/12/10/median-technologies-to-bring-eyonis-lcs-to-usa-and-europe/" TargetMode="External"/><Relationship Id="rId57" Type="http://schemas.openxmlformats.org/officeDocument/2006/relationships/hyperlink" Target="https://www.solulab.com/dollar-to-stablecoin-swaps-in-white-label-neo-banking/" TargetMode="External"/><Relationship Id="rId58" Type="http://schemas.openxmlformats.org/officeDocument/2006/relationships/hyperlink" Target="https://www.digitalnewsasia.com/startups/sunway-ilabs-partners-alibaba-strengthen-regional-ai-startup-ecosystem" TargetMode="External"/><Relationship Id="rId59" Type="http://schemas.openxmlformats.org/officeDocument/2006/relationships/hyperlink" Target="https://indianexpress.com/article/technology/artificial-intelligence/satya-nadella-on-indias-ai-ambition-adoption-not-invention-decides-the-winners-10412785/" TargetMode="External"/><Relationship Id="rId60" Type="http://schemas.openxmlformats.org/officeDocument/2006/relationships/hyperlink" Target="https://finance.yahoo.com/news/dual-enhance-cyber-underwriting-offerings-104155318.html" TargetMode="External"/><Relationship Id="rId61" Type="http://schemas.openxmlformats.org/officeDocument/2006/relationships/hyperlink" Target="https://www.moneymarketing.co.uk/news/octopus-legacy-partners-with-shepherds-friendly-to-launch-life-insurance-proposition/" TargetMode="External"/><Relationship Id="rId62" Type="http://schemas.openxmlformats.org/officeDocument/2006/relationships/hyperlink" Target="https://www.prnewswire.co.uk/news-releases/cfos-take-ownership-as-cloud-becomes-a-financial-risk-factor-302637078.html" TargetMode="External"/><Relationship Id="rId63" Type="http://schemas.openxmlformats.org/officeDocument/2006/relationships/hyperlink" Target="https://www.onesafe.io/blog/galaxy-digital-mena-fintech-impact" TargetMode="External"/><Relationship Id="rId64" Type="http://schemas.openxmlformats.org/officeDocument/2006/relationships/hyperlink" Target="https://businesscloud.co.uk/news/former-signature-bank-execs-set-up-blockchain-bank/" TargetMode="External"/><Relationship Id="rId65" Type="http://schemas.openxmlformats.org/officeDocument/2006/relationships/hyperlink" Target="https://www.fool.com/coverage/filings/2025/12/09/global-alpha-capital-adds-another-usd15-million-to-its-7th-largest-position-genius-sports/" TargetMode="External"/><Relationship Id="rId66" Type="http://schemas.openxmlformats.org/officeDocument/2006/relationships/hyperlink" Target="https://gulfbusiness.com/botim-money-and-binance-ink-key-mou/" TargetMode="External"/><Relationship Id="rId67" Type="http://schemas.openxmlformats.org/officeDocument/2006/relationships/hyperlink" Target="https://www.globenewswire.com/news-release/2025/12/10/3202903/0/en/Aegon-Capital-Markets-Day-2025-The-Next-Frontier.html" TargetMode="External"/><Relationship Id="rId68" Type="http://schemas.openxmlformats.org/officeDocument/2006/relationships/hyperlink" Target="https://coinfomania.com/bitwise-launches-worlds-first-crypto-index-fund-on-nyse-arca-with-1-25b-aum/" TargetMode="External"/><Relationship Id="rId69" Type="http://schemas.openxmlformats.org/officeDocument/2006/relationships/hyperlink" Target="https://thenationonlineng.net/naicom-commends-continental-re-says-recapitalisationll-position-nigerian-insurers-for-afcfta-competitiveness/" TargetMode="External"/><Relationship Id="rId70" Type="http://schemas.openxmlformats.org/officeDocument/2006/relationships/hyperlink" Target="https://bitcoinethereumnews.com/bitcoin/major-banks-reportedly-accept-bitcoin-as-loan-collateral/?utm_source=rss&amp;utm_medium=rss&amp;utm_campaign=major-banks-reportedly-accept-bitcoin-as-loan-collateral" TargetMode="External"/><Relationship Id="rId71" Type="http://schemas.openxmlformats.org/officeDocument/2006/relationships/hyperlink" Target="https://www.businessoutreach.in/amazon-india-investment-35-billion-plan/" TargetMode="External"/><Relationship Id="rId72" Type="http://schemas.openxmlformats.org/officeDocument/2006/relationships/hyperlink" Target="https://martechvibe.com/article/perion-integrates-perion-one-platform-with-amazon-dsp/" TargetMode="External"/><Relationship Id="rId73" Type="http://schemas.openxmlformats.org/officeDocument/2006/relationships/hyperlink" Target="https://aijourn.com/nu-quantum-raises-60m-series-a-in-largest-financing-round-for-quantum-computer-networking/" TargetMode="External"/><Relationship Id="rId74" Type="http://schemas.openxmlformats.org/officeDocument/2006/relationships/hyperlink" Target="https://simplywall.st/stocks/us/software/nyse-blnd/blend-labs/news/blend-labs-blnd-is-up-74-after-doubling-down-on-ai-mortgage/amp" TargetMode="External"/><Relationship Id="rId75" Type="http://schemas.openxmlformats.org/officeDocument/2006/relationships/hyperlink" Target="https://technode.global/2025/12/10/bii-achieves-over-400m-in-green-energy-commitments-across-south-east-asia/" TargetMode="External"/><Relationship Id="rId76" Type="http://schemas.openxmlformats.org/officeDocument/2006/relationships/hyperlink" Target="https://thefintechtimes.com/rudo-wealth-launches-in-the-uae-to-bridge-advisory-gap-for-3-5-million-non-resident-indians/" TargetMode="External"/><Relationship Id="rId77" Type="http://schemas.openxmlformats.org/officeDocument/2006/relationships/hyperlink" Target="https://thefintechtimes.com/abu-dhabi-ranks-first-for-regulation-as-fintechs-target-100-trillion-wealth-shift/" TargetMode="External"/><Relationship Id="rId78" Type="http://schemas.openxmlformats.org/officeDocument/2006/relationships/hyperlink" Target="https://www.claimsjournal.com/news/national/2025/12/10/334458.htm" TargetMode="External"/><Relationship Id="rId79" Type="http://schemas.openxmlformats.org/officeDocument/2006/relationships/hyperlink" Target="https://www.expresshealthcare.in/news/medi-mold-amtz-partners-with-oic-international-to-establish-indias-first-3d-printed-orthopaedic-implants-manufacturing-facility-in-vizag/451818/" TargetMode="External"/><Relationship Id="rId80" Type="http://schemas.openxmlformats.org/officeDocument/2006/relationships/hyperlink" Target="https://bitcoinist.com/chainlink-mastercard-swapper-direct-deposits/" TargetMode="External"/><Relationship Id="rId81" Type="http://schemas.openxmlformats.org/officeDocument/2006/relationships/hyperlink" Target="https://insidebitcoins.com/news/openbet-and-fanatics-join-forces-on-safer-smarter-sports-betting" TargetMode="External"/><Relationship Id="rId82" Type="http://schemas.openxmlformats.org/officeDocument/2006/relationships/hyperlink" Target="https://www.livebitcoinnews.com/stripe-backed-tempo-integrates-chainlink-for-stablecoin-payments/" TargetMode="External"/><Relationship Id="rId83" Type="http://schemas.openxmlformats.org/officeDocument/2006/relationships/hyperlink" Target="https://retailtechinnovationhub.com/home/2025/12/10/algori-bags-36m-to-scale-ai-driven-shopper-insights-platform-across-europe-and-latin-america" TargetMode="External"/><Relationship Id="rId84" Type="http://schemas.openxmlformats.org/officeDocument/2006/relationships/hyperlink" Target="https://www.goodreturns.co.nz/article/976525141/ai-financial-advice-maybe-breaching-the-law.html" TargetMode="External"/><Relationship Id="rId85" Type="http://schemas.openxmlformats.org/officeDocument/2006/relationships/hyperlink" Target="https://www.reinsurancene.ws/mission-announces-upcoming-launch-of-uk-mga-kovrilo/" TargetMode="External"/><Relationship Id="rId86" Type="http://schemas.openxmlformats.org/officeDocument/2006/relationships/hyperlink" Target="https://www.finews.asia/finance/44461-airwallex-expands-apac-ambitions" TargetMode="External"/><Relationship Id="rId87" Type="http://schemas.openxmlformats.org/officeDocument/2006/relationships/hyperlink" Target="https://digitalbytes.substack.com/p/driving-public-blockchain-integration" TargetMode="External"/><Relationship Id="rId88" Type="http://schemas.openxmlformats.org/officeDocument/2006/relationships/hyperlink" Target="https://yourstory.com/2025/12/ian-group-announces-final-close-of-alpha-fund-at-100m" TargetMode="External"/><Relationship Id="rId89" Type="http://schemas.openxmlformats.org/officeDocument/2006/relationships/hyperlink" Target="https://fintecbuzz.com/first-connect-surpasses-500m-gwp-following-centana-investment/" TargetMode="External"/><Relationship Id="rId90" Type="http://schemas.openxmlformats.org/officeDocument/2006/relationships/hyperlink" Target="https://bitrss.com/xrp-news-ripple-inches-toward-becoming-a-us-bank-as-regulators-approve-crypto-intermediaries-159356" TargetMode="External"/><Relationship Id="rId91" Type="http://schemas.openxmlformats.org/officeDocument/2006/relationships/hyperlink" Target="https://fintechnews.hk/36810/payments/trio-ai-abbypay-ai-payment-partnership/" TargetMode="External"/><Relationship Id="rId92" Type="http://schemas.openxmlformats.org/officeDocument/2006/relationships/hyperlink" Target="https://www.bitdegree.org/crypto/news/cryptouk-partners-with-us-digital-chamber-to-sync-digital-asset-rules" TargetMode="External"/><Relationship Id="rId93" Type="http://schemas.openxmlformats.org/officeDocument/2006/relationships/hyperlink" Target="https://ca.finance.yahoo.com/news/amazon-microsoft-pledge-mega-ai-075018250.html" TargetMode="External"/><Relationship Id="rId94" Type="http://schemas.openxmlformats.org/officeDocument/2006/relationships/hyperlink" Target="https://press.farm/digital-wallets-are-becoming-the-new-banks/" TargetMode="External"/><Relationship Id="rId95" Type="http://schemas.openxmlformats.org/officeDocument/2006/relationships/hyperlink" Target="https://www.computerweekly.com/blog/CW-Developer-Network/Ataccama-Snowflake-partnership-aims-to-solidify-data-trust-leadership" TargetMode="External"/><Relationship Id="rId96" Type="http://schemas.openxmlformats.org/officeDocument/2006/relationships/hyperlink" Target="https://parameter.io/amazon-35b-india-investment-ai-infrastructure-expansion/" TargetMode="External"/><Relationship Id="rId97" Type="http://schemas.openxmlformats.org/officeDocument/2006/relationships/hyperlink" Target="https://www.prnewswire.com/news-releases/techficients-dynamic-platform-elevating-insurtech-with-ai-powered-product-agnostic-quoting-and-submission-302610309.html" TargetMode="External"/><Relationship Id="rId98" Type="http://schemas.openxmlformats.org/officeDocument/2006/relationships/hyperlink" Target="https://www.ciodive.com/news/bank-of-america-AI-agents-strategy-compliance/805178/" TargetMode="External"/><Relationship Id="rId99" Type="http://schemas.openxmlformats.org/officeDocument/2006/relationships/hyperlink" Target="https://finovate.com/cb-insights-on-insurtech-in-q3-deals-down-ma-up/" TargetMode="External"/><Relationship Id="rId100" Type="http://schemas.openxmlformats.org/officeDocument/2006/relationships/hyperlink" Target="https://dev.to/ruqaiya/aiml-trends-report-54og" TargetMode="External"/><Relationship Id="rId101" Type="http://schemas.openxmlformats.org/officeDocument/2006/relationships/hyperlink" Target="https://pe-insights.com/davies-powers-north-american-growth-with-bc-partners-backed-takeover-of-scm-insurance-services/" TargetMode="External"/><Relationship Id="rId102" Type="http://schemas.openxmlformats.org/officeDocument/2006/relationships/hyperlink" Target="https://envestreetfinancial.com/global-insurtech-bolttech-acquires-kenyas-mtek-to-deepen-its-footprint-in-east-africa/?utm_source=rss&amp;utm_medium=rss&amp;utm_campaign=global-insurtech-bolttech-acquires-kenyas-mtek-to-deepen-its-footprint-in-east-africa" TargetMode="External"/><Relationship Id="rId103" Type="http://schemas.openxmlformats.org/officeDocument/2006/relationships/hyperlink" Target="https://techbullion.com/automation-of-contract-review-and-legal-research-through-ai-tools/" TargetMode="External"/><Relationship Id="rId104" Type="http://schemas.openxmlformats.org/officeDocument/2006/relationships/hyperlink" Target="https://www.360factors.com/blog/compliance-management-software-2026/" TargetMode="External"/><Relationship Id="rId105" Type="http://schemas.openxmlformats.org/officeDocument/2006/relationships/hyperlink" Target="https://beinsure.com/news/insurtech-neutrinos-unveils-venture-studio/" TargetMode="External"/><Relationship Id="rId106" Type="http://schemas.openxmlformats.org/officeDocument/2006/relationships/hyperlink" Target="https://www.insurancejournal.com/magazines/mag-features/2025/12/01/848703.htm" TargetMode="External"/><Relationship Id="rId107" Type="http://schemas.openxmlformats.org/officeDocument/2006/relationships/hyperlink" Target="https://www.red94.net/news/67688-business-insurance-rates-drop-in-2025-as-ai-underwriting-reshapes-coverage-optio/" TargetMode="External"/><Relationship Id="rId108" Type="http://schemas.openxmlformats.org/officeDocument/2006/relationships/hyperlink" Target="https://www.reinsurancene.ws/korean-re-approved-to-establish-branch-in-indias-gift-city/" TargetMode="External"/><Relationship Id="rId109" Type="http://schemas.openxmlformats.org/officeDocument/2006/relationships/hyperlink" Target="https://www.reinsurancene.ws/alternative-investments-now-central-to-insurance-portfolios-clearwater-analytics/" TargetMode="External"/><Relationship Id="rId110" Type="http://schemas.openxmlformats.org/officeDocument/2006/relationships/hyperlink" Target="https://iotworlds.com/connected-insurance-the-ultimate-guide-to-iot-powered-risk-pricing-and-claims/" TargetMode="External"/><Relationship Id="rId111" Type="http://schemas.openxmlformats.org/officeDocument/2006/relationships/hyperlink" Target="https://www.bastillepost.com/global/article/5379204-peak3-and-eazy-digital-forge-strategic-partnership-to-accelerate-insurance-innovation-and-growth-in-thailand" TargetMode="External"/><Relationship Id="rId112" Type="http://schemas.openxmlformats.org/officeDocument/2006/relationships/hyperlink" Target="https://www.bobsguide.com/fintechs-riskiest-waters-the-existential-threat-and-regulatory-crucible/" TargetMode="External"/><Relationship Id="rId113" Type="http://schemas.openxmlformats.org/officeDocument/2006/relationships/hyperlink" Target="https://www.financemagnates.com/cryptocurrency/retail-investors-tap-trillion-dollar-reinsurance-markets-via-tokenized-defi-platforms/" TargetMode="External"/><Relationship Id="rId114" Type="http://schemas.openxmlformats.org/officeDocument/2006/relationships/hyperlink" Target="https://blog.emb.global/conversational-ai-for-insurance/" TargetMode="External"/><Relationship Id="rId115" Type="http://schemas.openxmlformats.org/officeDocument/2006/relationships/hyperlink" Target="https://www.businesstechafrica.co.za/business/banking-and-finance/2025/12/01/global-fintech-firm-wise-has-secured-conditional-approval-from-the-south-african-reserve-bank/" TargetMode="External"/><Relationship Id="rId116" Type="http://schemas.openxmlformats.org/officeDocument/2006/relationships/hyperlink" Target="https://www.insidetechlaw.com/blog/2025/12/uk-cyber-security-and-resilience-bill-headlines-for-the-data-centre-sector" TargetMode="External"/><Relationship Id="rId117" Type="http://schemas.openxmlformats.org/officeDocument/2006/relationships/hyperlink" Target="https://www.simbo.ai/blog/utilizing-ai-predictive-analytics-to-detect-and-prevent-healthcare-fraud-by-analyzing-complex-billing-and-claims-data-for-anomalous-patterns-1141080/" TargetMode="External"/><Relationship Id="rId118" Type="http://schemas.openxmlformats.org/officeDocument/2006/relationships/hyperlink" Target="https://upguard-staging.webflow.io/blog/dora-compliance-checklist" TargetMode="External"/><Relationship Id="rId119" Type="http://schemas.openxmlformats.org/officeDocument/2006/relationships/hyperlink" Target="https://www.reinsurancene.ws/beazley-expects-new-bermuda-platform-to-deliver-400m-premium-by-2030/" TargetMode="External"/><Relationship Id="rId120" Type="http://schemas.openxmlformats.org/officeDocument/2006/relationships/hyperlink" Target="https://www.theglobaleconomics.com/2025/12/02/gallagher-re-resilea/" TargetMode="External"/><Relationship Id="rId121" Type="http://schemas.openxmlformats.org/officeDocument/2006/relationships/hyperlink" Target="https://www.businessinsider.com/microsoft-satya-nadella-software-pricing-ai-agent-copilot2025-11" TargetMode="External"/><Relationship Id="rId122" Type="http://schemas.openxmlformats.org/officeDocument/2006/relationships/hyperlink" Target="https://www.artemis.bm/news/beazley-bermuda-a-strategic-investment-irrespective-of-the-phase-of-the-cycle-peel-hunt/?utm_source=rss&amp;utm_medium=rss&amp;utm_campaign=beazley-bermuda-a-strategic-investment-irrespective-of-the-phase-of-the-cycle-peel-hunt" TargetMode="External"/><Relationship Id="rId123" Type="http://schemas.openxmlformats.org/officeDocument/2006/relationships/hyperlink" Target="https://blog.emb.global/generative-ai-insurance-use-cases/" TargetMode="External"/><Relationship Id="rId124" Type="http://schemas.openxmlformats.org/officeDocument/2006/relationships/hyperlink" Target="http://www.fintechforum.de/deal-highlights-deduction-asseta-ai-and-deblock-plus-a-qa-with-with-giuseppe-etorre-from-alomana-building-the-ai-banker/" TargetMode="External"/><Relationship Id="rId125" Type="http://schemas.openxmlformats.org/officeDocument/2006/relationships/hyperlink" Target="https://thefintechtimes.com/fintechos-elevate-2025-ai-fluent-products-not-ai-theatre/" TargetMode="External"/><Relationship Id="rId126" Type="http://schemas.openxmlformats.org/officeDocument/2006/relationships/hyperlink" Target="https://www.theglobaleconomics.com/2025/12/09/zurich-uk/" TargetMode="External"/><Relationship Id="rId127" Type="http://schemas.openxmlformats.org/officeDocument/2006/relationships/hyperlink" Target="https://www.ssctech.com/blog/preparing-for-aifmd-2-0-and-the-impact-on-annex-iv-reporting" TargetMode="External"/><Relationship Id="rId128" Type="http://schemas.openxmlformats.org/officeDocument/2006/relationships/hyperlink" Target="https://coinworldstory.com/fastest-growing-fintech-niches-to-watch/" TargetMode="External"/><Relationship Id="rId129" Type="http://schemas.openxmlformats.org/officeDocument/2006/relationships/hyperlink" Target="https://erp.today/brose-completes-6-month-sap-cloud-erp-migration-sets-automotive-benchmark/" TargetMode="External"/><Relationship Id="rId130" Type="http://schemas.openxmlformats.org/officeDocument/2006/relationships/hyperlink" Target="https://www.openpr.com/news/4270991/united-states-artificial-intelligence-market-size-share" TargetMode="External"/><Relationship Id="rId131" Type="http://schemas.openxmlformats.org/officeDocument/2006/relationships/hyperlink" Target="https://www.commercialriskonline.com/fidelis-launches-global-art-mga/" TargetMode="External"/><Relationship Id="rId132" Type="http://schemas.openxmlformats.org/officeDocument/2006/relationships/hyperlink" Target="https://www.artemis.bm/news/allianz-and-oaktree-launch-sidecar-syndicate-at-lloyds-funded-via-london-bridge-2-pcc/?utm_source=rss&amp;utm_medium=rss&amp;utm_campaign=allianz-and-oaktree-launch-sidecar-syndicate-at-lloyds-funded-via-london-bridge-2-pcc" TargetMode="External"/><Relationship Id="rId133" Type="http://schemas.openxmlformats.org/officeDocument/2006/relationships/hyperlink" Target="https://techmoran.com/2025/12/10/singapores-bolttech-acquires-kenyas-mtek-to-strengthen-its-presence-in-africa/" TargetMode="External"/><Relationship Id="rId134" Type="http://schemas.openxmlformats.org/officeDocument/2006/relationships/hyperlink" Target="https://www.reinsurancene.ws/beazley-reveals-new-bermuda-platform-as-9m25-premiums-rise/" TargetMode="External"/><Relationship Id="rId135" Type="http://schemas.openxmlformats.org/officeDocument/2006/relationships/hyperlink" Target="https://securitybrief.co.nz/story/exclusive-javln-ceo-outlines-next-gen-insurance-platform" TargetMode="External"/><Relationship Id="rId136" Type="http://schemas.openxmlformats.org/officeDocument/2006/relationships/hyperlink" Target="https://www.artemis.bm/news/descartes-adopts-mea-platform-to-expand-parametric-growth/?utm_source=rss&amp;utm_medium=rss&amp;utm_campaign=descartes-adopts-mea-platform-to-expand-parametric-growth" TargetMode="External"/><Relationship Id="rId137" Type="http://schemas.openxmlformats.org/officeDocument/2006/relationships/hyperlink" Target="https://fintech.global/2025/11/27/allianz-commercial-launches-miami-hub-to-boost-regional-presence/?utm_source=rss&amp;utm_medium=rss&amp;utm_campaign=allianz-commercial-launches-miami-hub-to-boost-regional-presence" TargetMode="External"/><Relationship Id="rId138" Type="http://schemas.openxmlformats.org/officeDocument/2006/relationships/hyperlink" Target="https://coinjournal.net/news/hong-kong-tightens-crypto-grip-as-hashkey-clears-path-to-ipo/" TargetMode="External"/><Relationship Id="rId139" Type="http://schemas.openxmlformats.org/officeDocument/2006/relationships/hyperlink" Target="https://fintechnews.ch/funding/paytech-leads-european-fintech-funding-powered-by-klarna-ipo-hype/79190/" TargetMode="External"/><Relationship Id="rId140" Type="http://schemas.openxmlformats.org/officeDocument/2006/relationships/hyperlink" Target="https://www.businesswire.com/news/home/20251203468070/en/Seel-Partners-With-Leading-Insurance-Partners-To-Scale-Its-Post-Purchase-Service?feedref=JjAwJuNHiystnCoBq_hl-bV7DTIYheT0D-1vT4_bKFzt_EW40VMdK6eG-WLfRGUE1fJraLPL1g6AeUGJlCTYs7Oafol48Kkc8KJgZoTHgMu0w8LYSbRdYOj2VdwnuKwa" TargetMode="External"/><Relationship Id="rId141" Type="http://schemas.openxmlformats.org/officeDocument/2006/relationships/hyperlink" Target="https://www.forrester.com/blogs/itc-vegas-2025-ai-wonderland/" TargetMode="External"/><Relationship Id="rId142" Type="http://schemas.openxmlformats.org/officeDocument/2006/relationships/hyperlink" Target="https://www.insurancejournal.com/news/international/2025/12/09/850320.htm" TargetMode="External"/><Relationship Id="rId143" Type="http://schemas.openxmlformats.org/officeDocument/2006/relationships/hyperlink" Target="https://www.insurtechny.com/insurtech-weekly-news-roundup-nov-30-2025/" TargetMode="External"/><Relationship Id="rId144" Type="http://schemas.openxmlformats.org/officeDocument/2006/relationships/hyperlink" Target="https://www.techtarget.com/searchstorage/PureStorageEnterpriseDataCloud/Three-trends-driving-IT-leaders-toward-Enterprise-Data-Cloud" TargetMode="External"/><Relationship Id="rId145" Type="http://schemas.openxmlformats.org/officeDocument/2006/relationships/hyperlink" Target="https://the420.in/ai-digitalization-global-banking-spg-report/" TargetMode="External"/><Relationship Id="rId146" Type="http://schemas.openxmlformats.org/officeDocument/2006/relationships/hyperlink" Target="https://kalkinemedia.com/uk/stocks/technology/ondo-insurtech-lseondo-expands-uk-market-visibility-as-technology-adoption-accelerates" TargetMode="External"/><Relationship Id="rId147" Type="http://schemas.openxmlformats.org/officeDocument/2006/relationships/hyperlink" Target="https://www.reinsurancene.ws/amtrust-bxci-close-strategic-transaction-and-launch-mga-anv/" TargetMode="External"/><Relationship Id="rId148" Type="http://schemas.openxmlformats.org/officeDocument/2006/relationships/hyperlink" Target="https://gadgetsmagazine.com.ph/technology/fintech/ai-fintechs-money-mulling" TargetMode="External"/><Relationship Id="rId149" Type="http://schemas.openxmlformats.org/officeDocument/2006/relationships/hyperlink" Target="https://www.koreatimes.co.kr/business/banking-finance/20251122/insurers-pursue-overseas-expansion-new-business-amid-challenges?utm_source=rss" TargetMode="External"/><Relationship Id="rId150" Type="http://schemas.openxmlformats.org/officeDocument/2006/relationships/hyperlink" Target="https://www.thehindubusinessline.com/money-and-banking/gift-ifsc-draws-saudi-uae-amp-kazakh-reinsurers-as-premiums-soar-four-fold/article70330577.ece" TargetMode="External"/><Relationship Id="rId151" Type="http://schemas.openxmlformats.org/officeDocument/2006/relationships/hyperlink" Target="https://vinciworks.com/blog/complexity-or-clarity-why-simplifying-aml-rules-could-transform-compliance/" TargetMode="External"/><Relationship Id="rId152" Type="http://schemas.openxmlformats.org/officeDocument/2006/relationships/hyperlink" Target="https://ideausher.com/blog/build-automated-id-verification-system-au10tix/" TargetMode="External"/><Relationship Id="rId153" Type="http://schemas.openxmlformats.org/officeDocument/2006/relationships/hyperlink" Target="https://www.artemis.bm/news/pine-walk-launches-art-mga-carnovis-will-tap-third-party-capital-possibly-ils-investors/?utm_source=rss&amp;utm_medium=rss&amp;utm_campaign=pine-walk-launches-art-mga-carnovis-will-tap-third-party-capital-possibly-ils-investors" TargetMode="External"/><Relationship Id="rId154" Type="http://schemas.openxmlformats.org/officeDocument/2006/relationships/hyperlink" Target="https://techbullion.com/why-cloud-marketplaces-are-the-future-of-saas-distribution-what-providers-need-to-know/" TargetMode="External"/><Relationship Id="rId155" Type="http://schemas.openxmlformats.org/officeDocument/2006/relationships/hyperlink" Target="https://insurance-canada.ca/2025/11/28/aon-launch-claims-copilot-better-outcomes/" TargetMode="External"/><Relationship Id="rId156" Type="http://schemas.openxmlformats.org/officeDocument/2006/relationships/hyperlink" Target="https://www.regulationtomorrow.com/eu/pra-ps25-25-enhancing-banks-and-insurers-approaches-to-managing-climate-related-risks-update-to-ss3-19/" TargetMode="External"/><Relationship Id="rId157" Type="http://schemas.openxmlformats.org/officeDocument/2006/relationships/hyperlink" Target="https://inc42.com/buzz/pibit-ai-bags-7-mn-to-scale-its-genai-underwriting-platform/" TargetMode="External"/><Relationship Id="rId158" Type="http://schemas.openxmlformats.org/officeDocument/2006/relationships/hyperlink" Target="https://corpgov.law.harvard.edu/2025/11/29/using-ai-in-the-boardroom-new-opportunities-and-challenges/?utm_source=rss&amp;utm_medium=rss&amp;utm_campaign=using-ai-in-the-boardroom-new-opportunities-and-challenges" TargetMode="External"/><Relationship Id="rId159" Type="http://schemas.openxmlformats.org/officeDocument/2006/relationships/hyperlink" Target="https://www.finextra.com/blogposting/30113/insights-from-latest-research-on-fintech-ai-applications?utm_medium=rssfinextra&amp;utm_source=finextrablogs" TargetMode="External"/><Relationship Id="rId160" Type="http://schemas.openxmlformats.org/officeDocument/2006/relationships/hyperlink" Target="https://www.upguard.com/blog/meeting-third-party-risk-requirements-of-dora" TargetMode="External"/><Relationship Id="rId161" Type="http://schemas.openxmlformats.org/officeDocument/2006/relationships/hyperlink" Target="https://www.financemagnates.com/forex/analysis/the-uk-watchdog-doubles-reporting-burden-including-fx-and-cfd-brokers-starting-2027/" TargetMode="External"/><Relationship Id="rId162" Type="http://schemas.openxmlformats.org/officeDocument/2006/relationships/hyperlink" Target="https://www.gurufocus.com/news/3220449/innovative-payment-solutions-inc-ipsi-forms-astria-insurance-solutions-inc-to-enter-insurance-marketing-licensing-and-cryptoenabled-premium-payments" TargetMode="External"/><Relationship Id="rId163" Type="http://schemas.openxmlformats.org/officeDocument/2006/relationships/hyperlink" Target="https://blockchain.news/ainews/gartner-predicts-40-of-enterprise-software-will-feature-ai-agents-by-2026-disrupting-traditional-saas-pricing-models" TargetMode="External"/><Relationship Id="rId164" Type="http://schemas.openxmlformats.org/officeDocument/2006/relationships/hyperlink" Target="https://variancejournal.org/article/146234-comparing-predictive-models-for-dependent-risk-pricing" TargetMode="External"/><Relationship Id="rId165" Type="http://schemas.openxmlformats.org/officeDocument/2006/relationships/hyperlink" Target="https://cfotech.co.nz/story/fintech-firms-embrace-ai-real-time-payments-esg-for-growth" TargetMode="External"/><Relationship Id="rId166" Type="http://schemas.openxmlformats.org/officeDocument/2006/relationships/hyperlink" Target="https://alertify.eu/travel-esim-market-forecast/" TargetMode="External"/><Relationship Id="rId167" Type="http://schemas.openxmlformats.org/officeDocument/2006/relationships/hyperlink" Target="https://alertify.eu/utelize-secures-multimillion-pound-bgf-investment-to-accelerate-enterprise-esim-innovation/" TargetMode="External"/><Relationship Id="rId168" Type="http://schemas.openxmlformats.org/officeDocument/2006/relationships/hyperlink" Target="https://fintechnews.ch/funding/european-business-tech-funding-contracts-ai-becomes-main-growth-driver/79327/" TargetMode="External"/><Relationship Id="rId169" Type="http://schemas.openxmlformats.org/officeDocument/2006/relationships/hyperlink" Target="https://www.simbo.ai/blog/challenges-in-ai-implementation-within-the-insurance-sector-overcoming-data-ownership-and-talent-shortages-2217953/" TargetMode="External"/><Relationship Id="rId170" Type="http://schemas.openxmlformats.org/officeDocument/2006/relationships/hyperlink" Target="https://www.scnsoft.com/finance/ai-agents-for-insurance-fraud-detection" TargetMode="External"/><Relationship Id="rId171" Type="http://schemas.openxmlformats.org/officeDocument/2006/relationships/hyperlink" Target="https://regtechanalyst.com/greenfi-raises-2m-for-ai-esg-compliance-platform/" TargetMode="External"/><Relationship Id="rId172" Type="http://schemas.openxmlformats.org/officeDocument/2006/relationships/hyperlink" Target="https://www.dig-in.com/news/life-insurance-predictions-for-2026" TargetMode="External"/><Relationship Id="rId173" Type="http://schemas.openxmlformats.org/officeDocument/2006/relationships/hyperlink" Target="https://beinsure.com/news/policybazaar-launches-reinsurance/" TargetMode="External"/><Relationship Id="rId174" Type="http://schemas.openxmlformats.org/officeDocument/2006/relationships/hyperlink" Target="https://www.jdsupra.com/legalnews/horizon-news-and-trends-in-8885448/" TargetMode="External"/><Relationship Id="rId175" Type="http://schemas.openxmlformats.org/officeDocument/2006/relationships/hyperlink" Target="https://www.simplesolve.com/blog/prescriptive-models-in-algorithmic-underwriting-technology" TargetMode="External"/><Relationship Id="rId176" Type="http://schemas.openxmlformats.org/officeDocument/2006/relationships/hyperlink" Target="https://www.artemis.bm/news/beazley-launches-bermuda-platform-with-500m-to-support-art-ils-expansion-and-growth/?utm_source=rss&amp;utm_medium=rss&amp;utm_campaign=beazley-launches-bermuda-platform-with-500m-to-support-art-ils-expansion-and-growth" TargetMode="External"/><Relationship Id="rId177" Type="http://schemas.openxmlformats.org/officeDocument/2006/relationships/hyperlink" Target="https://fintech.global/2025/12/09/an-it-leaders-guide-to-agile-and-scalable-pricing-systems/?utm_source=rss&amp;utm_medium=rss&amp;utm_campaign=an-it-leaders-guide-to-agile-and-scalable-pricing-systems" TargetMode="External"/><Relationship Id="rId178" Type="http://schemas.openxmlformats.org/officeDocument/2006/relationships/hyperlink" Target="https://www.simbo.ai/blog/ai-agents-as-a-catalyst-for-reducing-processing-times-and-errors-in-healthcare-insurance-underwriting-and-claims-management-4281170/" TargetMode="External"/><Relationship Id="rId179" Type="http://schemas.openxmlformats.org/officeDocument/2006/relationships/hyperlink" Target="https://iireporter.com/dual-north-america-adopts-zestyais-storm-model-for-u-s-growth/" TargetMode="External"/><Relationship Id="rId180" Type="http://schemas.openxmlformats.org/officeDocument/2006/relationships/hyperlink" Target="http://www.fintechforum.de/deal-highlights-billd-lettuce-portal26-and-cmt-digital-plus-a-qa-with-gatacas-irene-hernandez-in-the-future-of-identity/" TargetMode="External"/><Relationship Id="rId181" Type="http://schemas.openxmlformats.org/officeDocument/2006/relationships/hyperlink" Target="https://www.mindinventory.com/blog/ai-in-fintech/" TargetMode="External"/><Relationship Id="rId182" Type="http://schemas.openxmlformats.org/officeDocument/2006/relationships/hyperlink" Target="https://www.finextra.com/blogposting/30239/saascadas-2026-fintech-predictions?utm_medium=rssfinextra&amp;utm_source=finextrablogs" TargetMode="External"/><Relationship Id="rId183" Type="http://schemas.openxmlformats.org/officeDocument/2006/relationships/hyperlink" Target="https://nextwhatbusiness.com/mahindra-manulife-life-insurance/" TargetMode="External"/><Relationship Id="rId184" Type="http://schemas.openxmlformats.org/officeDocument/2006/relationships/hyperlink" Target="https://www.insurancejournal.com/blogs/expert-insured/2025/11/05/848912.htm" TargetMode="External"/><Relationship Id="rId185" Type="http://schemas.openxmlformats.org/officeDocument/2006/relationships/hyperlink" Target="https://www.insurancejournal.com/news/national/2025/11/19/848180.htm" TargetMode="External"/><Relationship Id="rId186" Type="http://schemas.openxmlformats.org/officeDocument/2006/relationships/hyperlink" Target="https://www.pymnts.com/fraud-prevention/2025/ai-fraudsters-crash-identity-systems-built-for-yesterday/" TargetMode="External"/><Relationship Id="rId187" Type="http://schemas.openxmlformats.org/officeDocument/2006/relationships/hyperlink" Target="https://www.prnewswire.com/news-releases/86-of-americans-would-trust-ai-to-help-them-buy-car-insurance-insurify-announces-302612847.html" TargetMode="External"/><Relationship Id="rId188" Type="http://schemas.openxmlformats.org/officeDocument/2006/relationships/hyperlink" Target="https://www.legaltechmonitor.com/2025/11/uk-top-200-tech-table-2025-consolidation-cloud-and-gen-ai/" TargetMode="External"/><Relationship Id="rId189" Type="http://schemas.openxmlformats.org/officeDocument/2006/relationships/hyperlink" Target="https://www.artemis.bm/news/cat-bond-market-dynamics-seen-negative-for-reinsurance-market-pricing-cycle-by-barclays/?utm_source=rss&amp;utm_medium=rss&amp;utm_campaign=cat-bond-market-dynamics-seen-negative-for-reinsurance-market-pricing-cycle-by-barclays" TargetMode="External"/><Relationship Id="rId190" Type="http://schemas.openxmlformats.org/officeDocument/2006/relationships/hyperlink" Target="https://www.pymnts.com/digital-payments/2025/payments-leaders-say-that-strategy-mattered-more-than-scale-in-2025/" TargetMode="External"/><Relationship Id="rId191" Type="http://schemas.openxmlformats.org/officeDocument/2006/relationships/hyperlink" Target="https://fintechnews.ch/funding/the-future-of-fintech-top-trends-according-to-svb/79246/" TargetMode="External"/><Relationship Id="rId192" Type="http://schemas.openxmlformats.org/officeDocument/2006/relationships/hyperlink" Target="https://www.insurancejournal.com/services/newswire/2025/11/20/848354.htm" TargetMode="External"/><Relationship Id="rId193" Type="http://schemas.openxmlformats.org/officeDocument/2006/relationships/hyperlink" Target="https://fintech.global/2025/11/20/equisoft-and-databricks-team-up-to-modernise-insurance-ai/?utm_source=rss&amp;utm_medium=rss&amp;utm_campaign=equisoft-and-databricks-team-up-to-modernise-insurance-ai" TargetMode="External"/><Relationship Id="rId194" Type="http://schemas.openxmlformats.org/officeDocument/2006/relationships/hyperlink" Target="https://www.prnewswire.com/news-releases/insurance-council-of-australia-exl-and-shift-launch-new-collaboration-to-build-insurance-fraud-detection-and-investigations-platform-302621059.html" TargetMode="External"/><Relationship Id="rId195" Type="http://schemas.openxmlformats.org/officeDocument/2006/relationships/hyperlink" Target="https://editorialge.com/best-fraud-tracking-software/" TargetMode="External"/><Relationship Id="rId196" Type="http://schemas.openxmlformats.org/officeDocument/2006/relationships/hyperlink" Target="https://thedigitalbanker.com/from-compliance-to-competitiveness-how-apac-banks-can-turn-regulatory-change-into-an-advantage/" TargetMode="External"/><Relationship Id="rId197" Type="http://schemas.openxmlformats.org/officeDocument/2006/relationships/hyperlink" Target="https://www.prnewswire.com/news-releases/mutakamela-insurance-company-selects-neutrinos-platform-to-digitize-sme-health-and-motor-insurance-journeys-302621055.html" TargetMode="External"/><Relationship Id="rId198" Type="http://schemas.openxmlformats.org/officeDocument/2006/relationships/hyperlink" Target="https://techaisle.com/blog/659-kyndryl-s-agentic-pivot-turning-mission-critical-heritage-into-an-ai-native-future" TargetMode="External"/><Relationship Id="rId199" Type="http://schemas.openxmlformats.org/officeDocument/2006/relationships/hyperlink" Target="https://emerj.com/building-ai-ready-asset-management-with-leaders-from-fe-fundinfo-franklin-templeton-ocorion-and-amundi/" TargetMode="External"/><Relationship Id="rId200" Type="http://schemas.openxmlformats.org/officeDocument/2006/relationships/hyperlink" Target="https://www.helpnetsecurity.com/2025/11/21/delinea-identity-security-controls-report/" TargetMode="External"/><Relationship Id="rId201" Type="http://schemas.openxmlformats.org/officeDocument/2006/relationships/hyperlink" Target="https://www.dig-in.com/opinion/navigating-ai-regulation-in-insurance" TargetMode="External"/><Relationship Id="rId202" Type="http://schemas.openxmlformats.org/officeDocument/2006/relationships/hyperlink" Target="https://financialnewswire.com.au/investment/regulatory-perfect-storm-brewing-in-2026/" TargetMode="External"/><Relationship Id="rId203" Type="http://schemas.openxmlformats.org/officeDocument/2006/relationships/hyperlink" Target="https://connectedworld.com/state-governments-race-to-shape-ai/?utm_source=rss&amp;utm_medium=rss&amp;utm_campaign=state-governments-race-to-shape-ai" TargetMode="External"/><Relationship Id="rId204" Type="http://schemas.openxmlformats.org/officeDocument/2006/relationships/hyperlink" Target="https://www.globenewswire.com/news-release/2025/11/26/3194878/6948/en/Nasdaq-AxiomSL-Expands-RegTech-Deployment-with-Revolut-Accelerating-Global-Growth.html" TargetMode="External"/><Relationship Id="rId205" Type="http://schemas.openxmlformats.org/officeDocument/2006/relationships/hyperlink" Target="https://www.juscorpus.com/ai-incident-reporting-in-telecommunications-law/" TargetMode="External"/><Relationship Id="rId206" Type="http://schemas.openxmlformats.org/officeDocument/2006/relationships/hyperlink" Target="https://insurance-canada.ca/2025/11/21/majesco-fall-25-release-ai-agents/" TargetMode="External"/><Relationship Id="rId207" Type="http://schemas.openxmlformats.org/officeDocument/2006/relationships/hyperlink" Target="https://iireporter.com/insurity-andromeda-release-follows-50m-investment-in-ai-capabilities/" TargetMode="External"/><Relationship Id="rId208" Type="http://schemas.openxmlformats.org/officeDocument/2006/relationships/hyperlink" Target="https://www.responsible-investor.com/demand-for-pai-data-to-continue-despite-regulatory-reform-say-investors-and-providers/" TargetMode="External"/><Relationship Id="rId209" Type="http://schemas.openxmlformats.org/officeDocument/2006/relationships/hyperlink" Target="https://www.travelandtourworld.com/news/article/new-australian-platform-to-combat-sophisticated-insurance-fraud-in-the-travel-industry/" TargetMode="External"/><Relationship Id="rId210" Type="http://schemas.openxmlformats.org/officeDocument/2006/relationships/hyperlink" Target="https://editorialge.com/ai-loan-approval-2026/" TargetMode="External"/><Relationship Id="rId211" Type="http://schemas.openxmlformats.org/officeDocument/2006/relationships/hyperlink" Target="https://www.unitrustib.com/2025/11/26/uae-insurance-regulations-2026-what-they-mean-for-insurers-and-policyholders/" TargetMode="External"/><Relationship Id="rId212" Type="http://schemas.openxmlformats.org/officeDocument/2006/relationships/hyperlink" Target="https://markets.financialcontent.com/wral/article/breakingcrypto-2025-11-26-uk-forges-ahead-fcas-collaborative-push-to-define-the-future-of-uk-crypto-markets" TargetMode="External"/><Relationship Id="rId213" Type="http://schemas.openxmlformats.org/officeDocument/2006/relationships/hyperlink" Target="https://optimisticmillennial.com/term-life-insurance-coverage-expiration-renewal-rates-underwriting-risks/" TargetMode="External"/><Relationship Id="rId214" Type="http://schemas.openxmlformats.org/officeDocument/2006/relationships/hyperlink" Target="https://blog.knowbe4.com/uks-new-cyber-security-and-resilience-bill-what-does-it-mean-for-critical-infrastructure-organisations" TargetMode="External"/><Relationship Id="rId215" Type="http://schemas.openxmlformats.org/officeDocument/2006/relationships/hyperlink" Target="https://www.simbo.ai/blog/the-role-of-artificial-intelligence-in-transitioning-from-legacy-systems-to-modern-healthcare-it-solutions-1343577/" TargetMode="External"/><Relationship Id="rId216" Type="http://schemas.openxmlformats.org/officeDocument/2006/relationships/hyperlink" Target="https://financialregulation.linklaters.com/post/102lw5y/eu-authorities-weigh-up-impact-of-ai-regulation-on-financial-services" TargetMode="External"/><Relationship Id="rId217" Type="http://schemas.openxmlformats.org/officeDocument/2006/relationships/hyperlink" Target="https://cointelegraph.com/news/how-the-sec-s-revised-2025-plan-could-streamline-crypto-oversight?utm_source=rss_feed&amp;utm_medium=rss%3Fsid%3D90ed9bfe735dbaf3%26_q%3D1764183688456%26r%3Dy84v8x%26noCache%3Dtrue&amp;utm_campaign=rss_partner_inbound" TargetMode="External"/><Relationship Id="rId218" Type="http://schemas.openxmlformats.org/officeDocument/2006/relationships/hyperlink" Target="https://editorialge.com/google-1000x-ai-infrastructure-expansion/" TargetMode="External"/><Relationship Id="rId219" Type="http://schemas.openxmlformats.org/officeDocument/2006/relationships/hyperlink" Target="https://www.jdsupra.com/legalnews/esas-publish-list-of-critical-ict-third-9297589/" TargetMode="External"/><Relationship Id="rId220" Type="http://schemas.openxmlformats.org/officeDocument/2006/relationships/hyperlink" Target="https://a-teaminsight.com/blog/secs-2026-examination-priorities-10-notable-changes/?brand=rti" TargetMode="External"/><Relationship Id="rId221" Type="http://schemas.openxmlformats.org/officeDocument/2006/relationships/hyperlink" Target="https://itbrief.co.uk/story/the-next-era-of-insurance-competing-on-data-ai-and-speed" TargetMode="External"/><Relationship Id="rId222" Type="http://schemas.openxmlformats.org/officeDocument/2006/relationships/hyperlink" Target="https://www.universitymagazine.ca/regulatory-updates-are-re-shaping-b-c-s-startup-landscape-vancouver-investor-explains-what-it-means-for-2025/" TargetMode="External"/><Relationship Id="rId223" Type="http://schemas.openxmlformats.org/officeDocument/2006/relationships/hyperlink" Target="https://www.jdsupra.com/legalnews/designation-of-critical-ict-third-party-7291323/" TargetMode="External"/><Relationship Id="rId224" Type="http://schemas.openxmlformats.org/officeDocument/2006/relationships/hyperlink" Target="https://www.businesstechafrica.co.za/uncategorized/2025/11/24/ansarada-2026-global-ma-predictions-report-high-level-summary-with-african-focus/" TargetMode="External"/><Relationship Id="rId225" Type="http://schemas.openxmlformats.org/officeDocument/2006/relationships/hyperlink" Target="https://www.computerweekly.com/blog/Data-Matters/Giving-ourselves-the-chance-to-lead-the-AI-race-and-stay-ethical-too" TargetMode="External"/><Relationship Id="rId226" Type="http://schemas.openxmlformats.org/officeDocument/2006/relationships/hyperlink" Target="https://www.reinsurancene.ws/widespread-tech-adoption-to-revolutionise-reinsurance-buying-willis-re/" TargetMode="External"/><Relationship Id="rId227" Type="http://schemas.openxmlformats.org/officeDocument/2006/relationships/hyperlink" Target="https://blockchain.news/news/brazil-comprehensive-digital-asset-framework-vasps" TargetMode="External"/><Relationship Id="rId228" Type="http://schemas.openxmlformats.org/officeDocument/2006/relationships/hyperlink" Target="https://finovate.com/from-process-automation-to-industry-reimagination/" TargetMode="External"/><Relationship Id="rId229" Type="http://schemas.openxmlformats.org/officeDocument/2006/relationships/hyperlink" Target="https://vmblog.com:443/archive/2025/11/20/cohesity-establishes-strategic-collaboration-agreement-with-aws-to-advance-ai-powered-cyber-resilience-at-scale.aspx" TargetMode="External"/><Relationship Id="rId230" Type="http://schemas.openxmlformats.org/officeDocument/2006/relationships/hyperlink" Target="https://quantumzeitgeist.com/fca-crypto-regulation-2/" TargetMode="External"/><Relationship Id="rId231" Type="http://schemas.openxmlformats.org/officeDocument/2006/relationships/hyperlink" Target="https://www.insurancejournal.com/blogs/expert-insured/2025/10/22/848901.htm" TargetMode="External"/><Relationship Id="rId232" Type="http://schemas.openxmlformats.org/officeDocument/2006/relationships/hyperlink" Target="https://www.sujatawde.com/2025/11/medi-assist-unveils-industry-first-ai.html" TargetMode="External"/><Relationship Id="rId233" Type="http://schemas.openxmlformats.org/officeDocument/2006/relationships/hyperlink" Target="https://www.prnewswire.com/news-releases/reins-unveils-mare-bonus-expanding-alternative-equity-suite-for-independent-businesses-302622527.html" TargetMode="External"/><Relationship Id="rId234" Type="http://schemas.openxmlformats.org/officeDocument/2006/relationships/hyperlink" Target="https://www.insurtechny.com/insurtech-weekly-news-roundup-nov-16-2025/" TargetMode="External"/><Relationship Id="rId235" Type="http://schemas.openxmlformats.org/officeDocument/2006/relationships/hyperlink" Target="https://yourstory.com/2025/11/insurancedekho-renewbuy-merger-phygital-insurtech-powerhouse" TargetMode="External"/><Relationship Id="rId236" Type="http://schemas.openxmlformats.org/officeDocument/2006/relationships/hyperlink" Target="https://www.globalgovernmentfintech.com/fca-regulatory-sandbox-stablecoins/" TargetMode="External"/><Relationship Id="rId237" Type="http://schemas.openxmlformats.org/officeDocument/2006/relationships/hyperlink" Target="https://www.businesswire.com/news/home/20251110356958/en/ScienceSoft-To-Speak-on-Agentic-AI-for-Fraud-Detection-at-Insurance-Transformation-Summit-2025?feedref=JjAwJuNHiystnCoBq_hl-bV7DTIYheT0D-1vT4_bKFzt_EW40VMdK6eG-WLfRGUE1fJraLPL1g6AeUGJlCTYs7Oafol48Kkc8KJgZoTHgMu0w8LYSbRdYOj2VdwnuKwa" TargetMode="External"/><Relationship Id="rId238" Type="http://schemas.openxmlformats.org/officeDocument/2006/relationships/hyperlink" Target="https://www.crowdfundinsider.com/2025/11/255769-2026-fintech-predictions-for-ai-cybersecurity-and-more/" TargetMode="External"/><Relationship Id="rId239" Type="http://schemas.openxmlformats.org/officeDocument/2006/relationships/hyperlink" Target="https://www.coinspeaker.com/intain-fis-avalanche-digital-liquidity-gateway-banks/" TargetMode="External"/><Relationship Id="rId240" Type="http://schemas.openxmlformats.org/officeDocument/2006/relationships/hyperlink" Target="https://finance.yahoo.com/news/doubleline-wary-ai-funding-wave-110658552.html" TargetMode="External"/><Relationship Id="rId241" Type="http://schemas.openxmlformats.org/officeDocument/2006/relationships/hyperlink" Target="https://www.dig-in.com/news/mgic-radian-arch-enact-essent-national-mi-3q25-profits" TargetMode="External"/><Relationship Id="rId242" Type="http://schemas.openxmlformats.org/officeDocument/2006/relationships/hyperlink" Target="https://www.reinsurancene.ws/jean-edwards-consulting-ceo-edward-nnadi-on-two-decades-of-zero-client-churn/" TargetMode="External"/><Relationship Id="rId243" Type="http://schemas.openxmlformats.org/officeDocument/2006/relationships/hyperlink" Target="https://insurance-canada.ca/2025/11/21/swiss-re-ageing-ai-regime-shifts-economy/" TargetMode="External"/><Relationship Id="rId244" Type="http://schemas.openxmlformats.org/officeDocument/2006/relationships/hyperlink" Target="https://fintecbuzz.com/nasdaq-axiomsl-expands-regtech-deployment-with-revolut/" TargetMode="External"/><Relationship Id="rId245" Type="http://schemas.openxmlformats.org/officeDocument/2006/relationships/hyperlink" Target="https://johnlothiannews.com/senators-unveil-draft-crypto-bill-giving-cftc-oversight-power/?utm_source=rss&amp;utm_medium=rss&amp;utm_campaign=senators-unveil-draft-crypto-bill-giving-cftc-oversight-power" TargetMode="External"/><Relationship Id="rId246" Type="http://schemas.openxmlformats.org/officeDocument/2006/relationships/hyperlink" Target="https://www.eu-startups.com/2025/11/after-facilitating-e567-million-in-follow-on-funding-britains-onstage-introduces-debut-e11-3-million-fund/" TargetMode="External"/><Relationship Id="rId247" Type="http://schemas.openxmlformats.org/officeDocument/2006/relationships/hyperlink" Target="https://gfmag.com/insurance/insuring-a-riskier-world/" TargetMode="External"/><Relationship Id="rId248" Type="http://schemas.openxmlformats.org/officeDocument/2006/relationships/hyperlink" Target="https://markets.financialcontent.com/stocks/article/marketminute-2025-11-24-the-digital-dawn-tokenized-stocks-poised-to-reshape-global-financial-markets" TargetMode="External"/><Relationship Id="rId249" Type="http://schemas.openxmlformats.org/officeDocument/2006/relationships/hyperlink" Target="https://formotiv.com/carriers-are-using-formotivs-behavioral-intelligence-to-transform-agent-performance-and-risk-detection/" TargetMode="External"/><Relationship Id="rId250" Type="http://schemas.openxmlformats.org/officeDocument/2006/relationships/hyperlink" Target="https://fintech.global/2025/11/27/finra-expands-ai-oversight-in-new-regulatory-era/?utm_source=rss&amp;utm_medium=rss&amp;utm_campaign=finra-expands-ai-oversight-in-new-regulatory-era" TargetMode="External"/><Relationship Id="rId251" Type="http://schemas.openxmlformats.org/officeDocument/2006/relationships/hyperlink" Target="https://www.reinsurancene.ws/data-centres-could-generate-5-11bn-in-annual-premiums-goldman-sachs/" TargetMode="External"/><Relationship Id="rId252" Type="http://schemas.openxmlformats.org/officeDocument/2006/relationships/hyperlink" Target="https://www.mlex.com/mlex/articles/2409909/singapore-uk-announce-partnership-to-guide-responsible-ai-in-finance" TargetMode="External"/><Relationship Id="rId253" Type="http://schemas.openxmlformats.org/officeDocument/2006/relationships/hyperlink" Target="https://www.theinsurer.com/ti/viewpoint/from-2025-to-2030-the-roadmap-to-competitive-underwriting-2025-11-25/" TargetMode="External"/><Relationship Id="rId254" Type="http://schemas.openxmlformats.org/officeDocument/2006/relationships/hyperlink" Target="https://iireporter.com/federatos-100m-signal-from-underwriting-intelligence-to-platform-ambition/" TargetMode="External"/><Relationship Id="rId255" Type="http://schemas.openxmlformats.org/officeDocument/2006/relationships/hyperlink" Target="https://routenote.com/blog/spotify-us-subscription-price-2026/" TargetMode="External"/><Relationship Id="rId256" Type="http://schemas.openxmlformats.org/officeDocument/2006/relationships/hyperlink" Target="https://finance.yahoo.com/news/factbox-tech-companies-tap-debt-180752632.html?.tsrc=rss" TargetMode="External"/><Relationship Id="rId257" Type="http://schemas.openxmlformats.org/officeDocument/2006/relationships/hyperlink" Target="https://www.reinsurancene.ws/tfps-pine-walk-launches-alternative-risk-transfer-mga-carnovis/" TargetMode="External"/><Relationship Id="rId258" Type="http://schemas.openxmlformats.org/officeDocument/2006/relationships/hyperlink" Target="https://moderninsurancemagazine.co.uk/majesco-to-acquire-vitech-creates-insurance-industrys-premier-technology-partner-for-group-benefits-and-retirement-pension-markets-with-advanced-ai-powered-intelligent-solutions/" TargetMode="External"/><Relationship Id="rId259" Type="http://schemas.openxmlformats.org/officeDocument/2006/relationships/hyperlink" Target="https://mytopinsuranceblogs.com/macquarie-announces-longbrook-insurance-energy-risks/" TargetMode="External"/><Relationship Id="rId260" Type="http://schemas.openxmlformats.org/officeDocument/2006/relationships/hyperlink" Target="https://www.regulationtomorrow.com/france/european-parliament-adopts-a-resolution-on-the-impact-of-ai-on-the-financial-sector/" TargetMode="External"/><Relationship Id="rId261" Type="http://schemas.openxmlformats.org/officeDocument/2006/relationships/hyperlink" Target="https://www.coinspeaker.com/revolut-75-billion-valuation-funding-round/" TargetMode="External"/><Relationship Id="rId262" Type="http://schemas.openxmlformats.org/officeDocument/2006/relationships/hyperlink" Target="https://nairametrics.com/2025/11/27/naicom-18-insurance-companies-now-ready-for-capital-verification/" TargetMode="External"/><Relationship Id="rId263" Type="http://schemas.openxmlformats.org/officeDocument/2006/relationships/hyperlink" Target="https://geekfence.com/announcing-azure-copilot-agents-and-ai-infrastructure-innovations/" TargetMode="External"/><Relationship Id="rId264" Type="http://schemas.openxmlformats.org/officeDocument/2006/relationships/hyperlink" Target="https://coinlaw.io/eu-dac8-crypto-reporting-2026/" TargetMode="External"/><Relationship Id="rId265" Type="http://schemas.openxmlformats.org/officeDocument/2006/relationships/hyperlink" Target="https://tmastreet.com/global-stablecoin-regulatory-showdown-a-new-era-for-digital-finance-by-late-2025/" TargetMode="External"/><Relationship Id="rId266" Type="http://schemas.openxmlformats.org/officeDocument/2006/relationships/hyperlink" Target="https://aijourn.com/how-ai-is-transforming-compliance-and-risk-management-in-finance/" TargetMode="External"/><Relationship Id="rId267" Type="http://schemas.openxmlformats.org/officeDocument/2006/relationships/hyperlink" Target="https://www.businesswire.com/news/home/20251125907148/en/Bridgepoint-to-Partner-With-ht.digital-the-Leading-Digital-Asset-Transparency-Layer?feedref=JjAwJuNHiystnCoBq_hl-bV7DTIYheT0D-1vT4_bKFzt_EW40VMdK6eG-WLfRGUE1fJraLPL1g6AeUGJlCTYs7Oafol48Kkc8KJgZoTHgMu0w8LYSbRdYOj2VdwnuKwa" TargetMode="External"/><Relationship Id="rId268" Type="http://schemas.openxmlformats.org/officeDocument/2006/relationships/hyperlink" Target="https://www.moonstone.co.za/sa-leads-africas-insurance-market-but-execution-will-define-the-next-wave/" TargetMode="External"/><Relationship Id="rId269" Type="http://schemas.openxmlformats.org/officeDocument/2006/relationships/hyperlink" Target="https://www.realisticoptimist.io/xepelin-raising-300m-to-finance-latams-smes/" TargetMode="External"/><Relationship Id="rId270" Type="http://schemas.openxmlformats.org/officeDocument/2006/relationships/hyperlink" Target="https://economymiddleeast.com/news/uae-tech-funding-climbs-to-2-billion-in-first-nine-months-of-2025-tracxn-report-shows/?utm_source=rss&amp;utm_medium=rss&amp;utm_campaign=uae-tech-funding-climbs-to-2-billion-in-first-nine-months-of-2025-tracxn-report-shows" TargetMode="External"/><Relationship Id="rId271" Type="http://schemas.openxmlformats.org/officeDocument/2006/relationships/hyperlink" Target="https://kalkinemedia.com/uk/news/top-stories/manx-financial-group-lsemfx-navigates-financial-services-dynamics-amid" TargetMode="External"/><Relationship Id="rId272" Type="http://schemas.openxmlformats.org/officeDocument/2006/relationships/hyperlink" Target="https://www.artemis.bm/news/blockchain-reinsurer-re-deploys-134m-in-reinsurance-capital-for-jan-renewals/?utm_source=rss&amp;utm_medium=rss&amp;utm_campaign=blockchain-reinsurer-re-deploys-134m-in-reinsurance-capital-for-jan-renewals" TargetMode="External"/><Relationship Id="rId273" Type="http://schemas.openxmlformats.org/officeDocument/2006/relationships/hyperlink" Target="https://www.financemagnates.com/thought-leadership/scaling-crypto-businesses-how-whitebit-empowers-growth-for-startups-and-enterprises/" TargetMode="External"/><Relationship Id="rId274" Type="http://schemas.openxmlformats.org/officeDocument/2006/relationships/hyperlink" Target="https://natlawreview.com/article/investment-management-client-alert-november-2025" TargetMode="External"/><Relationship Id="rId275" Type="http://schemas.openxmlformats.org/officeDocument/2006/relationships/hyperlink" Target="https://startuptalky.com/news/mahindra-manulife-form-50-50-life-insurance-joint-venture/" TargetMode="External"/><Relationship Id="rId276" Type="http://schemas.openxmlformats.org/officeDocument/2006/relationships/hyperlink" Target="https://indiacorplaw.in/2025/11/28/unlocking-capital-sebis-proposal-to-ease-lock-in-norms-for-pre-ipo-investors/" TargetMode="External"/><Relationship Id="rId277" Type="http://schemas.openxmlformats.org/officeDocument/2006/relationships/hyperlink" Target="https://www.insurancejournal.com/blogs/expert-insured/2025/11/26/848929.htm" TargetMode="External"/><Relationship Id="rId278" Type="http://schemas.openxmlformats.org/officeDocument/2006/relationships/hyperlink" Target="https://www.osborneclarke.com/insights/european-data-protection-board-guidelines-map-how-dsa-meets-gdpr" TargetMode="External"/><Relationship Id="rId279" Type="http://schemas.openxmlformats.org/officeDocument/2006/relationships/hyperlink" Target="https://paymentweek.com/fdics-capital-rules-could-reshape-fintech-bank-partnerships/" TargetMode="External"/><Relationship Id="rId280" Type="http://schemas.openxmlformats.org/officeDocument/2006/relationships/hyperlink" Target="https://www.webpronews.com/the-algorithms-are-insured-counterpart-moves-to-close-the-liability-gap-for-small-business-ai-adoption/" TargetMode="External"/><Relationship Id="rId281" Type="http://schemas.openxmlformats.org/officeDocument/2006/relationships/hyperlink" Target="https://itbrief.co.nz/story/hexaware-unveils-ai-insurance-tools-with-google-cloud-backing" TargetMode="External"/><Relationship Id="rId282" Type="http://schemas.openxmlformats.org/officeDocument/2006/relationships/hyperlink" Target="https://www.fintechscotland.com/cloud-for-financial-services-an-industry-report-on-the-opportunities-and-challenges/" TargetMode="External"/><Relationship Id="rId283" Type="http://schemas.openxmlformats.org/officeDocument/2006/relationships/hyperlink" Target="https://crypto.aabeyllc.com/defi-lending-skyrockets-in-q3-crushing-cefi-galaxy-reports/" TargetMode="External"/><Relationship Id="rId284" Type="http://schemas.openxmlformats.org/officeDocument/2006/relationships/hyperlink" Target="https://www.commercialriskonline.com/market-competition-accelerating-in-europe-despite-some-aggressive-entrants-withdrawing-axa-xl/" TargetMode="External"/><Relationship Id="rId285" Type="http://schemas.openxmlformats.org/officeDocument/2006/relationships/hyperlink" Target="https://www.intelligentdatacentres.com/2025/11/27/innovation-on-the-mainframe-compliance-data-management-and-the-promise-of-hybrid-cloud/" TargetMode="External"/><Relationship Id="rId286" Type="http://schemas.openxmlformats.org/officeDocument/2006/relationships/hyperlink" Target="https://www.artemis.bm/news/sage-advisory-aims-to-boost-portfolio-resilience-with-cedar-trace-ils-partnership/?utm_source=rss&amp;utm_medium=rss&amp;utm_campaign=sage-advisory-aims-to-boost-portfolio-resilience-with-cedar-trace-ils-partnership" TargetMode="External"/><Relationship Id="rId287" Type="http://schemas.openxmlformats.org/officeDocument/2006/relationships/hyperlink" Target="https://www.insurancejournal.com/news/national/2025/11/14/847326.htm" TargetMode="External"/><Relationship Id="rId288" Type="http://schemas.openxmlformats.org/officeDocument/2006/relationships/hyperlink" Target="https://startuptalky.com/news/daily-indian-funding-roundup-key-news-25th-november-2025/" TargetMode="External"/><Relationship Id="rId289" Type="http://schemas.openxmlformats.org/officeDocument/2006/relationships/hyperlink" Target="https://www.thehindubusinessline.com/brandhub/neutrinos-launches-venture-studio-and-reimagining-risk-global-startup-challenge-at-bengaluru-tech-summit-2025/article70325260.ece" TargetMode="External"/><Relationship Id="rId290" Type="http://schemas.openxmlformats.org/officeDocument/2006/relationships/hyperlink" Target="https://blog.emb.global/iot-analytics-for-insurance/" TargetMode="External"/><Relationship Id="rId291" Type="http://schemas.openxmlformats.org/officeDocument/2006/relationships/hyperlink" Target="https://sahyadristartups.com/spotlight/neutrinos-venture-studio-debuts-with-global-risk-innovation-challenge-for-startups/" TargetMode="External"/><Relationship Id="rId292" Type="http://schemas.openxmlformats.org/officeDocument/2006/relationships/hyperlink" Target="https://www.dentons.com/en/insights/newsletters/2025/november/27/eu-ai-and-gdpr-key-trends-and-insights/ai-and-gdpr-monthly-update-november-2025/ai-and-gdpr-monthly-update" TargetMode="External"/><Relationship Id="rId293" Type="http://schemas.openxmlformats.org/officeDocument/2006/relationships/hyperlink" Target="https://ffnews.com/newsarticle/insurtech/instanda-joins-insevo-to-accelerate-digital-innovation-in-the-nordic-insurance-market/" TargetMode="External"/><Relationship Id="rId294" Type="http://schemas.openxmlformats.org/officeDocument/2006/relationships/hyperlink" Target="https://beinsure.com/news/european-reinsurers-pivot-toward-steadier-earnings/" TargetMode="External"/><Relationship Id="rId295" Type="http://schemas.openxmlformats.org/officeDocument/2006/relationships/hyperlink" Target="https://digitalbytes.substack.com/p/insured-reality-how-blockchain-and" TargetMode="External"/><Relationship Id="rId296" Type="http://schemas.openxmlformats.org/officeDocument/2006/relationships/hyperlink" Target="https://uktechnews.co.uk/2025/11/27/securing-the-future-executive-buy-in-is-the-missing-link-in-financial-services-resilience/" TargetMode="External"/><Relationship Id="rId297" Type="http://schemas.openxmlformats.org/officeDocument/2006/relationships/hyperlink" Target="https://iireporter.com/embedded-insurance-approaches-tipping-point/" TargetMode="External"/><Relationship Id="rId298" Type="http://schemas.openxmlformats.org/officeDocument/2006/relationships/hyperlink" Target="https://www.fool.com/coverage/filings/2025/11/25/when-automation-becomes-infrastructure-why-institutional-capital-is-moving-toward-uipath/" TargetMode="External"/><Relationship Id="rId299" Type="http://schemas.openxmlformats.org/officeDocument/2006/relationships/hyperlink" Target="https://dei.com.sg/icompass-unveils-ultra-the-worlds-first-ai-powered-compliance-operating-system-for-financial-institutions/" TargetMode="External"/><Relationship Id="rId300" Type="http://schemas.openxmlformats.org/officeDocument/2006/relationships/hyperlink" Target="https://aijourn.com/intelligent-insurance-the-untapped-frontier-of-genai-and-fintech/" TargetMode="External"/><Relationship Id="rId301" Type="http://schemas.openxmlformats.org/officeDocument/2006/relationships/hyperlink" Target="https://fintech.global/2025/11/26/insurity-unveils-andromeda-release-to-accelerate-automation-for-insurers/?utm_source=rss&amp;utm_medium=rss&amp;utm_campaign=insurity-unveils-andromeda-release-to-accelerate-automation-for-insurers" TargetMode="External"/><Relationship Id="rId302" Type="http://schemas.openxmlformats.org/officeDocument/2006/relationships/hyperlink" Target="https://www.reinsurancene.ws/amiga-specialty-secures-multi-year-multi-product-capacity-with-accelerant-risk-exchange/" TargetMode="External"/><Relationship Id="rId303" Type="http://schemas.openxmlformats.org/officeDocument/2006/relationships/hyperlink" Target="https://yourstory.com/2025/11/trivandrum-kerala-startup-zentis-ai-makes-bfsi-automation-actually-work" TargetMode="External"/><Relationship Id="rId304" Type="http://schemas.openxmlformats.org/officeDocument/2006/relationships/hyperlink" Target="https://thenationonlineng.net/naicom-insists-on-strict-capital-verification-2/" TargetMode="External"/><Relationship Id="rId305" Type="http://schemas.openxmlformats.org/officeDocument/2006/relationships/hyperlink" Target="https://sifted.eu/articles/elevenlabs-carles-reina-15m-solo-gp" TargetMode="External"/><Relationship Id="rId306" Type="http://schemas.openxmlformats.org/officeDocument/2006/relationships/hyperlink" Target="https://www.newsletter.co.uk/business/a-remarkable-northern-ireland-success-story-belfast-ai-scale-up-lands-significant-backing-to-ignite-rapid-north-american-and-european-expansion-5414565" TargetMode="External"/><Relationship Id="rId307" Type="http://schemas.openxmlformats.org/officeDocument/2006/relationships/hyperlink" Target="https://www.smechannels.com/netpoleon-india-adds-pingidentity-to-growing-partner-ecosystem-to-strengthen-enterprise-identity-and-access-management-solutions-across-india/" TargetMode="External"/><Relationship Id="rId308" Type="http://schemas.openxmlformats.org/officeDocument/2006/relationships/hyperlink" Target="https://insuranceasianews.com/plugging-into-the-data-centre-gold-rush/" TargetMode="External"/><Relationship Id="rId309" Type="http://schemas.openxmlformats.org/officeDocument/2006/relationships/hyperlink" Target="https://www.insurtechny.com/insurtech-weekly-news-roundup-nov-23-2025/" TargetMode="External"/><Relationship Id="rId310" Type="http://schemas.openxmlformats.org/officeDocument/2006/relationships/hyperlink" Target="https://kalkinemedia.com/uk/stocks/technology/telecom-software-momentum-rises-for-cerillion-within-ftse-aim-100-index-activity" TargetMode="External"/><Relationship Id="rId311" Type="http://schemas.openxmlformats.org/officeDocument/2006/relationships/hyperlink" Target="https://iafrica.com/sa-regulators-release-first-snapshot-of-ai-adoption-across-financial-sector/" TargetMode="External"/><Relationship Id="rId312" Type="http://schemas.openxmlformats.org/officeDocument/2006/relationships/hyperlink" Target="https://www.reinsurancene.ws/clean-data-key-to-a-successful-ai-driven-reinsurance-industry-ben-rose-supercede/" TargetMode="External"/><Relationship Id="rId313" Type="http://schemas.openxmlformats.org/officeDocument/2006/relationships/hyperlink" Target="https://www.pehub.com/nordic-capital-to-explore-product-and-tech-add-ons-for-evosep-advent-wraps-up-public-tender-offer-for-u-blox/" TargetMode="External"/><Relationship Id="rId314" Type="http://schemas.openxmlformats.org/officeDocument/2006/relationships/hyperlink" Target="https://www.dig-in.com/opinion/5-technologies-impacting-insurance-in-2026" TargetMode="External"/><Relationship Id="rId315" Type="http://schemas.openxmlformats.org/officeDocument/2006/relationships/hyperlink" Target="https://www.thehindubusinessline.com/info-tech/ai-powered-start-up-greenfi-raises-2-million-in-seed-funding-for-global-expansion/article70325443.ece" TargetMode="External"/><Relationship Id="rId316" Type="http://schemas.openxmlformats.org/officeDocument/2006/relationships/hyperlink" Target="https://www.artemis.bm/news/beazley-partnering-with-established-ils-player-on-bermuda-cyber-ils-fund-ceo-cox/?utm_source=rss&amp;utm_medium=rss&amp;utm_campaign=beazley-partnering-with-established-ils-player-on-bermuda-cyber-ils-fund-ceo-cox" TargetMode="External"/><Relationship Id="rId317" Type="http://schemas.openxmlformats.org/officeDocument/2006/relationships/hyperlink" Target="https://www.acnnewswire.com/press-release/english/103950/fujitsu-launches-japan-edition-of-sap-fioneer-cloud-for-insurance,-a-next-generation-platform-supporting-core-business-operations-in-the-japanese-ins" TargetMode="External"/><Relationship Id="rId318" Type="http://schemas.openxmlformats.org/officeDocument/2006/relationships/hyperlink" Target="https://www.insurancejournal.com/magazines/mag-features/2025/11/17/847464.htm" TargetMode="External"/><Relationship Id="rId319" Type="http://schemas.openxmlformats.org/officeDocument/2006/relationships/hyperlink" Target="https://www.crowdfundinsider.com/2025/11/255515-deliberate-ai-strategy-positions-credibly-as-market-leader/" TargetMode="External"/><Relationship Id="rId320" Type="http://schemas.openxmlformats.org/officeDocument/2006/relationships/hyperlink" Target="https://itbrief.co.nz/story/cdl-accelerates-agentic-ai-rollout-with-dynatrace-platform" TargetMode="External"/><Relationship Id="rId321" Type="http://schemas.openxmlformats.org/officeDocument/2006/relationships/hyperlink" Target="https://ffnews.com/newsarticle/insurtech/instanda-and-process-factory-enter-a-collaboration-with-the-ambition-to-empower-nordic-insurers-and-mgas-to-innovate-faster/" TargetMode="External"/><Relationship Id="rId322" Type="http://schemas.openxmlformats.org/officeDocument/2006/relationships/hyperlink" Target="https://dataconomy.com/2025/11/26/investment-endgame-how-to-structure-a-private-equity-deal-in-2025-2026/" TargetMode="External"/><Relationship Id="rId323" Type="http://schemas.openxmlformats.org/officeDocument/2006/relationships/hyperlink" Target="https://www.ft.com/content/057bdd08-2d77-404b-a262-f19ddcf503cc" TargetMode="External"/><Relationship Id="rId324" Type="http://schemas.openxmlformats.org/officeDocument/2006/relationships/hyperlink" Target="https://en.cryptonomist.ch/2025/11/28/cybersecurity-the-key-to-a-mature-digital-asset-market-2/" TargetMode="External"/><Relationship Id="rId325" Type="http://schemas.openxmlformats.org/officeDocument/2006/relationships/hyperlink" Target="https://techbullion.com/the-2025-crypto-ma-landscape/" TargetMode="External"/><Relationship Id="rId326" Type="http://schemas.openxmlformats.org/officeDocument/2006/relationships/hyperlink" Target="https://www.theinsurer.com/ti/viewpoint/arch-targets-construction-lead-market-status-with-highly-technical-strategy-2025-11-28/" TargetMode="External"/><Relationship Id="rId327" Type="http://schemas.openxmlformats.org/officeDocument/2006/relationships/hyperlink" Target="https://techbullion.com/essenvia-the-leading-rims-medtech-platform-delivering-the-future-of-regulatory-operations/" TargetMode="External"/><Relationship Id="rId328" Type="http://schemas.openxmlformats.org/officeDocument/2006/relationships/hyperlink" Target="https://kalkinemedia.com/uk/stocks/financial/prudential-plc-lsepru-shares-flat-amid-sector-metrics-review" TargetMode="External"/><Relationship Id="rId329" Type="http://schemas.openxmlformats.org/officeDocument/2006/relationships/hyperlink" Target="https://blockchain.news/news/senate-irs-sec-key-crypto-regulatory-updates" TargetMode="External"/><Relationship Id="rId330" Type="http://schemas.openxmlformats.org/officeDocument/2006/relationships/hyperlink" Target="https://www.ciol.com/enterprise/fujitsu-unveils-japan-edition-of-sap-fioneer-cloud-for-insurance-10820791" TargetMode="External"/><Relationship Id="rId331" Type="http://schemas.openxmlformats.org/officeDocument/2006/relationships/hyperlink" Target="https://digitalforensicsmagazine.com/news-roundup-28th-november-2025/" TargetMode="External"/><Relationship Id="rId332" Type="http://schemas.openxmlformats.org/officeDocument/2006/relationships/hyperlink" Target="https://thefintechtimes.com/tide-enters-insurance-market-in-partnership-with-admiral-business-to-close-sme-protection-gap/" TargetMode="External"/><Relationship Id="rId333" Type="http://schemas.openxmlformats.org/officeDocument/2006/relationships/hyperlink" Target="https://www.businessdailyafrica.com/bd/corporate/companies/venture-capital-firm-raises-sh2bn-for-tech-startups-5278226" TargetMode="External"/><Relationship Id="rId334" Type="http://schemas.openxmlformats.org/officeDocument/2006/relationships/hyperlink" Target="https://www.dig-in.com/opinion/ais-role-in-transforming-life-insurance-for-tpas" TargetMode="External"/><Relationship Id="rId335" Type="http://schemas.openxmlformats.org/officeDocument/2006/relationships/hyperlink" Target="https://agrospectrumindia.com/2025/11/26/future-of-agri-finance-runs-on-mapmycrop-swapnil-jadhav-on-maas-revolution.html" TargetMode="External"/><Relationship Id="rId336" Type="http://schemas.openxmlformats.org/officeDocument/2006/relationships/hyperlink" Target="https://fintech.global/2025/11/28/why-brokers-must-embrace-ai-tools-now/?utm_source=rss&amp;utm_medium=rss&amp;utm_campaign=why-brokers-must-embrace-ai-tools-now" TargetMode="External"/><Relationship Id="rId337" Type="http://schemas.openxmlformats.org/officeDocument/2006/relationships/hyperlink" Target="https://kalkinemedia.com/uk/stocks/technology/cerillion-plc-lsecer-ftse-aim-100-index-software-strength" TargetMode="External"/><Relationship Id="rId338" Type="http://schemas.openxmlformats.org/officeDocument/2006/relationships/hyperlink" Target="https://fintech.global/2025/11/28/a-guide-to-underwriting-in-2025/?utm_source=rss&amp;utm_medium=rss&amp;utm_campaign=a-guide-to-underwriting-in-2025" TargetMode="External"/><Relationship Id="rId339" Type="http://schemas.openxmlformats.org/officeDocument/2006/relationships/hyperlink" Target="https://www.tradingview.com/news/reuters.com,2025:newsml_L1N3X20OK:0-how-google-is-borrowing-nvidia-s-playbook/" TargetMode="External"/><Relationship Id="rId340" Type="http://schemas.openxmlformats.org/officeDocument/2006/relationships/hyperlink" Target="https://techbullion.com/architect-of-cloud-transformation-redefines-data-infrastructure-for-global-finance/" TargetMode="External"/><Relationship Id="rId341" Type="http://schemas.openxmlformats.org/officeDocument/2006/relationships/hyperlink" Target="https://www.simbo.ai/blog/analyzing-the-impact-of-federal-executive-orders-on-establishing-governance-and-transparency-standards-for-ai-deployment-in-healthcare-settings-1998835/" TargetMode="External"/><Relationship Id="rId342" Type="http://schemas.openxmlformats.org/officeDocument/2006/relationships/hyperlink" Target="https://www.webpronews.com/fortress-europe-sap-plays-the-sovereignty-card-in-the-ai-arms-race/" TargetMode="External"/><Relationship Id="rId343" Type="http://schemas.openxmlformats.org/officeDocument/2006/relationships/hyperlink" Target="https://kalkinemedia.com/uk/stocks/financial/beazley-plc-strengthens-ftse-all-share-visibility-following-notable-sector-driven-market-movement" TargetMode="External"/><Relationship Id="rId344" Type="http://schemas.openxmlformats.org/officeDocument/2006/relationships/hyperlink" Target="https://australianfintech.com.au/ai-reshapes-collections-in-2026-entering-an-era-of-global-intelligent-infrastructure-indebted/" TargetMode="External"/><Relationship Id="rId345" Type="http://schemas.openxmlformats.org/officeDocument/2006/relationships/hyperlink" Target="https://businessday.ng/opinion/article/sec-and-the-chemistry-of-risk-based-supervision/" TargetMode="External"/><Relationship Id="rId346" Type="http://schemas.openxmlformats.org/officeDocument/2006/relationships/hyperlink" Target="https://www.the-star.co.ke/business/kenya/2025-11-27-kenya-tightens-digital-insurance-rules" TargetMode="External"/><Relationship Id="rId347" Type="http://schemas.openxmlformats.org/officeDocument/2006/relationships/hyperlink" Target="https://fintech.global/2025/11/27/uk-firms-continue-to-dominate-the-european-wealthtech-market-securing-70-of-the-top-10-deals-in-q3-2025/?utm_source=rss&amp;utm_medium=rss&amp;utm_campaign=uk-firms-continue-to-dominate-the-european-wealthtech-market-securing-70-of-the-top-10-deals-in-q3-2025" TargetMode="External"/><Relationship Id="rId348" Type="http://schemas.openxmlformats.org/officeDocument/2006/relationships/hyperlink" Target="https://africa.com/microinsurance-is-africas-next-insurance-frontier/" TargetMode="External"/><Relationship Id="rId349" Type="http://schemas.openxmlformats.org/officeDocument/2006/relationships/hyperlink" Target="https://ohsem.me/2025/11/huawei-cloud-showcases-breakthrough-ai-native-innovations-in-singapore-to-power-local-industry-partners/" TargetMode="External"/><Relationship Id="rId350" Type="http://schemas.openxmlformats.org/officeDocument/2006/relationships/hyperlink" Target="https://www.reinsurancene.ws/ma-activity-could-reduce-cyber-market-capacity-marshs-konyar/" TargetMode="External"/><Relationship Id="rId351" Type="http://schemas.openxmlformats.org/officeDocument/2006/relationships/hyperlink" Target="https://agencychecklists.com/2025/11/17/trucordia-adds-five-agencies-two-in-massachusetts-as-part-of-national-expansion-effort-78287/" TargetMode="External"/><Relationship Id="rId352" Type="http://schemas.openxmlformats.org/officeDocument/2006/relationships/hyperlink" Target="https://blog.lifeinsurance-orleans.ca/index.php/2025/11/28/aon-launches-claims-copilot-bringing-together-expert-advocacy-and-advanced-technology-for-better-client-outcomes/" TargetMode="External"/><Relationship Id="rId353" Type="http://schemas.openxmlformats.org/officeDocument/2006/relationships/hyperlink" Target="https://insurance-canada.ca/2025/11/26/applebaum-demers-embedded-tipping-point/" TargetMode="External"/><Relationship Id="rId354" Type="http://schemas.openxmlformats.org/officeDocument/2006/relationships/hyperlink" Target="https://www.crowdfundinsider.com/2025/11/255954-fednows-limit-increase-marks-a-turning-point-for-us-instant-payments/" TargetMode="External"/><Relationship Id="rId355" Type="http://schemas.openxmlformats.org/officeDocument/2006/relationships/hyperlink" Target="https://www.artemis.bm/news/expanding-reinsurance-sidecar-use-case-attracts-new-sponsors-and-investors-willis-re/?utm_source=rss&amp;utm_medium=rss&amp;utm_campaign=expanding-reinsurance-sidecar-use-case-attracts-new-sponsors-and-investors-willis-re" TargetMode="External"/><Relationship Id="rId356" Type="http://schemas.openxmlformats.org/officeDocument/2006/relationships/hyperlink" Target="https://www.fintechweekly.com/magazine/articles/obbb-financial-reform-impact-fintech-banking-anna-kooi-wipfli" TargetMode="External"/><Relationship Id="rId357" Type="http://schemas.openxmlformats.org/officeDocument/2006/relationships/hyperlink" Target="https://www.reinsurancene.ws/hdi-global-introduces-cyquins-and-secures-aws-cyber-competency-partner-status/" TargetMode="External"/><Relationship Id="rId358" Type="http://schemas.openxmlformats.org/officeDocument/2006/relationships/hyperlink" Target="https://insurance-canada.ca/2025/11/26/majesco-mga-strategic-priorities-report/" TargetMode="External"/><Relationship Id="rId359" Type="http://schemas.openxmlformats.org/officeDocument/2006/relationships/hyperlink" Target="https://www.taylorwessing.com/en/interface/2025/predictions-2026/2026-the-year-ai-grows-up" TargetMode="External"/><Relationship Id="rId360" Type="http://schemas.openxmlformats.org/officeDocument/2006/relationships/hyperlink" Target="https://www.fintechnews.org/onics-targets-challenging-uk-home-insurance-market-following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